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D4C" w:rsidRPr="0027224B" w:rsidRDefault="00C14D4C" w:rsidP="00EF1E40">
      <w:pPr>
        <w:ind w:left="284" w:right="240"/>
        <w:jc w:val="center"/>
        <w:rPr>
          <w:rFonts w:ascii="Times New Roman" w:eastAsia="Arial" w:hAnsi="Times New Roman" w:cs="Times New Roman"/>
          <w:b/>
          <w:sz w:val="24"/>
          <w:szCs w:val="24"/>
        </w:rPr>
      </w:pPr>
      <w:bookmarkStart w:id="0" w:name="_GoBack"/>
      <w:bookmarkEnd w:id="0"/>
      <w:r w:rsidRPr="0027224B">
        <w:rPr>
          <w:rFonts w:ascii="Times New Roman" w:eastAsia="Arial" w:hAnsi="Times New Roman" w:cs="Times New Roman"/>
          <w:b/>
          <w:sz w:val="24"/>
          <w:szCs w:val="24"/>
        </w:rPr>
        <w:t>PENGARUH KESELAMATAN DAN KESEHATAN KERJA (K3) SERTA IKLIM KERJA TERHADAP PRODUKTIVITAS KERJA MELALUI VARIABEL KEPUASAN KERJA KARYAWAN BAGIAN PRODUKSI PADA PT.</w:t>
      </w:r>
      <w:r w:rsidR="00836F5A" w:rsidRPr="0027224B">
        <w:rPr>
          <w:rFonts w:ascii="Times New Roman" w:eastAsia="Arial" w:hAnsi="Times New Roman" w:cs="Times New Roman"/>
          <w:b/>
          <w:sz w:val="24"/>
          <w:szCs w:val="24"/>
        </w:rPr>
        <w:t xml:space="preserve"> </w:t>
      </w:r>
      <w:r w:rsidRPr="0027224B">
        <w:rPr>
          <w:rFonts w:ascii="Times New Roman" w:eastAsia="Arial" w:hAnsi="Times New Roman" w:cs="Times New Roman"/>
          <w:b/>
          <w:sz w:val="24"/>
          <w:szCs w:val="24"/>
        </w:rPr>
        <w:t>KUNANGO JANTAN PADANG PARIAMAN</w:t>
      </w:r>
    </w:p>
    <w:p w:rsidR="00836F5A" w:rsidRPr="0095064C" w:rsidRDefault="00836F5A" w:rsidP="00EF1E40">
      <w:pPr>
        <w:jc w:val="center"/>
        <w:rPr>
          <w:rFonts w:ascii="Times New Roman" w:eastAsia="Times New Roman" w:hAnsi="Times New Roman" w:cs="Times New Roman"/>
          <w:b/>
          <w:sz w:val="18"/>
          <w:szCs w:val="24"/>
        </w:rPr>
      </w:pPr>
    </w:p>
    <w:p w:rsidR="00342DC4" w:rsidRDefault="00342DC4" w:rsidP="00EF1E40">
      <w:pPr>
        <w:jc w:val="center"/>
        <w:rPr>
          <w:rFonts w:ascii="Times New Roman" w:eastAsia="Times New Roman" w:hAnsi="Times New Roman" w:cs="Times New Roman"/>
          <w:b/>
          <w:i/>
          <w:sz w:val="24"/>
          <w:szCs w:val="24"/>
        </w:rPr>
      </w:pPr>
      <w:r w:rsidRPr="00342DC4">
        <w:rPr>
          <w:rFonts w:ascii="Times New Roman" w:eastAsia="Times New Roman" w:hAnsi="Times New Roman" w:cs="Times New Roman"/>
          <w:b/>
          <w:i/>
          <w:sz w:val="24"/>
          <w:szCs w:val="24"/>
        </w:rPr>
        <w:t xml:space="preserve">Effect Of Occupational Safety And Health (K3) And Work Climate </w:t>
      </w:r>
    </w:p>
    <w:p w:rsidR="00342DC4" w:rsidRDefault="00342DC4" w:rsidP="00EF1E40">
      <w:pPr>
        <w:jc w:val="center"/>
        <w:rPr>
          <w:rFonts w:ascii="Times New Roman" w:eastAsia="Times New Roman" w:hAnsi="Times New Roman" w:cs="Times New Roman"/>
          <w:b/>
          <w:i/>
          <w:sz w:val="24"/>
          <w:szCs w:val="24"/>
        </w:rPr>
      </w:pPr>
      <w:r w:rsidRPr="00342DC4">
        <w:rPr>
          <w:rFonts w:ascii="Times New Roman" w:eastAsia="Times New Roman" w:hAnsi="Times New Roman" w:cs="Times New Roman"/>
          <w:b/>
          <w:i/>
          <w:sz w:val="24"/>
          <w:szCs w:val="24"/>
        </w:rPr>
        <w:t xml:space="preserve">On Work Productivity Through The Variables Of Employee Satisfaction </w:t>
      </w:r>
    </w:p>
    <w:p w:rsidR="00342DC4" w:rsidRPr="00342DC4" w:rsidRDefault="00342DC4" w:rsidP="00EF1E40">
      <w:pPr>
        <w:jc w:val="center"/>
        <w:rPr>
          <w:rFonts w:ascii="Times New Roman" w:eastAsia="Times New Roman" w:hAnsi="Times New Roman" w:cs="Times New Roman"/>
          <w:b/>
          <w:i/>
          <w:sz w:val="24"/>
          <w:szCs w:val="24"/>
        </w:rPr>
      </w:pPr>
      <w:r w:rsidRPr="00342DC4">
        <w:rPr>
          <w:rFonts w:ascii="Times New Roman" w:eastAsia="Times New Roman" w:hAnsi="Times New Roman" w:cs="Times New Roman"/>
          <w:b/>
          <w:i/>
          <w:sz w:val="24"/>
          <w:szCs w:val="24"/>
        </w:rPr>
        <w:t>Of Production Section At PT. Kunango Man Padang Pariaman</w:t>
      </w:r>
    </w:p>
    <w:p w:rsidR="00342DC4" w:rsidRPr="0095064C" w:rsidRDefault="00342DC4" w:rsidP="00EF1E40">
      <w:pPr>
        <w:jc w:val="center"/>
        <w:rPr>
          <w:rFonts w:ascii="Times New Roman" w:eastAsia="Times New Roman" w:hAnsi="Times New Roman" w:cs="Times New Roman"/>
          <w:b/>
          <w:sz w:val="18"/>
          <w:szCs w:val="24"/>
        </w:rPr>
      </w:pPr>
    </w:p>
    <w:p w:rsidR="00C14D4C" w:rsidRPr="0027224B" w:rsidRDefault="00836F5A" w:rsidP="00EF1E40">
      <w:pPr>
        <w:jc w:val="center"/>
        <w:rPr>
          <w:rFonts w:ascii="Times New Roman" w:eastAsia="Times New Roman" w:hAnsi="Times New Roman" w:cs="Times New Roman"/>
          <w:b/>
          <w:sz w:val="24"/>
          <w:szCs w:val="24"/>
          <w:vertAlign w:val="superscript"/>
        </w:rPr>
      </w:pPr>
      <w:r w:rsidRPr="0027224B">
        <w:rPr>
          <w:rFonts w:ascii="Times New Roman" w:eastAsia="Times New Roman" w:hAnsi="Times New Roman" w:cs="Times New Roman"/>
          <w:b/>
          <w:sz w:val="24"/>
          <w:szCs w:val="24"/>
        </w:rPr>
        <w:t xml:space="preserve">Wafiqah Ambari; Agussalim M; Meri Dwi Anggaraini </w:t>
      </w:r>
    </w:p>
    <w:p w:rsidR="00342DC4" w:rsidRPr="00342DC4" w:rsidRDefault="00342DC4" w:rsidP="00342DC4">
      <w:pPr>
        <w:jc w:val="center"/>
        <w:rPr>
          <w:rFonts w:ascii="Times New Roman" w:hAnsi="Times New Roman" w:cs="Times New Roman"/>
          <w:sz w:val="24"/>
          <w:szCs w:val="24"/>
        </w:rPr>
      </w:pPr>
      <w:r w:rsidRPr="00342DC4">
        <w:rPr>
          <w:rFonts w:ascii="Times New Roman" w:hAnsi="Times New Roman" w:cs="Times New Roman"/>
          <w:sz w:val="24"/>
          <w:szCs w:val="24"/>
        </w:rPr>
        <w:t>Program Studi Manajemen, Fakultas Ekonomi, Universitas Ekasakti</w:t>
      </w:r>
    </w:p>
    <w:p w:rsidR="00C14D4C" w:rsidRPr="0027224B" w:rsidRDefault="00C14D4C" w:rsidP="00EF1E40">
      <w:pPr>
        <w:ind w:right="20"/>
        <w:jc w:val="center"/>
        <w:rPr>
          <w:rFonts w:ascii="Times New Roman" w:eastAsia="Times New Roman" w:hAnsi="Times New Roman" w:cs="Times New Roman"/>
          <w:color w:val="0563C1"/>
          <w:sz w:val="24"/>
          <w:szCs w:val="24"/>
          <w:u w:val="single"/>
        </w:rPr>
      </w:pPr>
      <w:r w:rsidRPr="0027224B">
        <w:rPr>
          <w:rFonts w:ascii="Times New Roman" w:eastAsia="Times New Roman" w:hAnsi="Times New Roman" w:cs="Times New Roman"/>
          <w:sz w:val="24"/>
          <w:szCs w:val="24"/>
        </w:rPr>
        <w:t xml:space="preserve">Email : </w:t>
      </w:r>
      <w:hyperlink r:id="rId8" w:history="1">
        <w:r w:rsidRPr="0027224B">
          <w:rPr>
            <w:rStyle w:val="Hyperlink"/>
            <w:rFonts w:ascii="Times New Roman" w:eastAsia="Times New Roman" w:hAnsi="Times New Roman" w:cs="Times New Roman"/>
            <w:sz w:val="24"/>
            <w:szCs w:val="24"/>
          </w:rPr>
          <w:t>ambariwafiqah21@gmail.com</w:t>
        </w:r>
      </w:hyperlink>
    </w:p>
    <w:p w:rsidR="00836F5A" w:rsidRPr="0027224B" w:rsidRDefault="00836F5A" w:rsidP="00EF1E40">
      <w:pPr>
        <w:jc w:val="center"/>
        <w:rPr>
          <w:rFonts w:ascii="Times New Roman" w:eastAsia="Times New Roman" w:hAnsi="Times New Roman" w:cs="Times New Roman"/>
          <w:b/>
          <w:sz w:val="24"/>
          <w:szCs w:val="24"/>
        </w:rPr>
      </w:pPr>
    </w:p>
    <w:p w:rsidR="00C14D4C" w:rsidRPr="0095064C" w:rsidRDefault="00342DC4" w:rsidP="00EF1E40">
      <w:pPr>
        <w:jc w:val="center"/>
        <w:rPr>
          <w:rFonts w:ascii="Times New Roman" w:eastAsia="Times New Roman" w:hAnsi="Times New Roman" w:cs="Times New Roman"/>
          <w:b/>
          <w:szCs w:val="24"/>
        </w:rPr>
      </w:pPr>
      <w:r w:rsidRPr="0095064C">
        <w:rPr>
          <w:rFonts w:ascii="Times New Roman" w:eastAsia="Times New Roman" w:hAnsi="Times New Roman" w:cs="Times New Roman"/>
          <w:b/>
          <w:szCs w:val="24"/>
        </w:rPr>
        <w:t>ABSTRAK</w:t>
      </w:r>
    </w:p>
    <w:p w:rsidR="00C14D4C" w:rsidRPr="0027224B" w:rsidRDefault="00C14D4C" w:rsidP="00EF1E40">
      <w:pPr>
        <w:ind w:firstLine="709"/>
        <w:jc w:val="both"/>
        <w:rPr>
          <w:rFonts w:ascii="Times New Roman" w:hAnsi="Times New Roman" w:cs="Times New Roman"/>
          <w:sz w:val="22"/>
          <w:szCs w:val="24"/>
          <w:lang w:val="en-US" w:eastAsia="en-US"/>
        </w:rPr>
      </w:pPr>
      <w:r w:rsidRPr="0027224B">
        <w:rPr>
          <w:rFonts w:ascii="Times New Roman" w:hAnsi="Times New Roman" w:cs="Times New Roman"/>
          <w:sz w:val="22"/>
          <w:szCs w:val="24"/>
          <w:lang w:eastAsia="en-US"/>
        </w:rPr>
        <w:t xml:space="preserve">Tujuan penelitian ini adalah untuk menguji pengaruh Keselamatan dan Kesehatan Kerja (K3) serta iklim kerja terhadap produktivitas kerja melalui variabel kepuasan kepuasan kerja karyawan bagian produksi pada PT.Kunango Jantan Padang Pariaman. Sampel dalam penelitian ini adalah karyawan bagian produksi yaitu sebanyak 74 responden. Pemilihan sampel dalam penelitian ini menggunakan </w:t>
      </w:r>
      <w:r w:rsidRPr="0027224B">
        <w:rPr>
          <w:rFonts w:ascii="Times New Roman" w:hAnsi="Times New Roman" w:cs="Times New Roman"/>
          <w:i/>
          <w:sz w:val="22"/>
          <w:szCs w:val="24"/>
          <w:lang w:eastAsia="en-US"/>
        </w:rPr>
        <w:t>random sampling</w:t>
      </w:r>
      <w:r w:rsidRPr="0027224B">
        <w:rPr>
          <w:rFonts w:ascii="Times New Roman" w:hAnsi="Times New Roman" w:cs="Times New Roman"/>
          <w:sz w:val="22"/>
          <w:szCs w:val="24"/>
          <w:lang w:eastAsia="en-US"/>
        </w:rPr>
        <w:t xml:space="preserve"> dimana pengambilan sampel dari populasi dilakukan secara acak. Alat analisis yang digunakan adalah regresi linear berganda dan </w:t>
      </w:r>
      <w:r w:rsidRPr="0027224B">
        <w:rPr>
          <w:rFonts w:ascii="Times New Roman" w:hAnsi="Times New Roman" w:cs="Times New Roman"/>
          <w:i/>
          <w:sz w:val="22"/>
          <w:szCs w:val="24"/>
          <w:lang w:eastAsia="en-US"/>
        </w:rPr>
        <w:t>analisis path (analisis jalur)</w:t>
      </w:r>
      <w:r w:rsidRPr="0027224B">
        <w:rPr>
          <w:rFonts w:ascii="Times New Roman" w:hAnsi="Times New Roman" w:cs="Times New Roman"/>
          <w:sz w:val="22"/>
          <w:szCs w:val="24"/>
          <w:lang w:val="en-US" w:eastAsia="en-US"/>
        </w:rPr>
        <w:t>.</w:t>
      </w:r>
    </w:p>
    <w:p w:rsidR="00C14D4C" w:rsidRPr="0027224B" w:rsidRDefault="00C14D4C" w:rsidP="00EF1E40">
      <w:pPr>
        <w:ind w:firstLine="709"/>
        <w:jc w:val="both"/>
        <w:rPr>
          <w:rFonts w:ascii="Times New Roman" w:hAnsi="Times New Roman" w:cs="Times New Roman"/>
          <w:sz w:val="22"/>
          <w:szCs w:val="24"/>
        </w:rPr>
      </w:pPr>
      <w:r w:rsidRPr="0027224B">
        <w:rPr>
          <w:rFonts w:ascii="Times New Roman" w:hAnsi="Times New Roman" w:cs="Times New Roman"/>
          <w:sz w:val="22"/>
          <w:szCs w:val="24"/>
          <w:lang w:eastAsia="en-US"/>
        </w:rPr>
        <w:t>Hasil menunjukan bahwa variabel keselamatan kerja berpengaruh signifikan terhadap produktivitas kerja, variabel kesehatan kerja berpengaruh negatif dan signifikan terhadap produktivitas kerja, variabel iklim kerja berperngaruh signifikan terhadap produktivitas kerja, variabel kepuasan kerja berpengaruh signifikan terhadap produktivitas kerja. Variabel keselamatan kerja, kesehatan kerja, iklim kerja dan kepuasan kerja secara simultan (bersamaan) berpengaruh terhadap produktivitas kerja. Variabel keselamatan kerja berpengaruh negatif dan signifikan terhadap kepuasan kerja, variabel kesehatan kerja tidak berpengaruh signifikan terhadap kepuasan kerja, variabel iklim kerja berpengaruh signifikan terhadap kepuasan kerja. K</w:t>
      </w:r>
      <w:r w:rsidRPr="0027224B">
        <w:rPr>
          <w:rFonts w:ascii="Times New Roman" w:hAnsi="Times New Roman" w:cs="Times New Roman"/>
          <w:sz w:val="22"/>
          <w:szCs w:val="24"/>
        </w:rPr>
        <w:t xml:space="preserve">eselamatan kerja secara tidak langsung tidak berpengaruh signifikan terhadap produktivitas kerja melauai variabel kepuasan kerja, kesehatan kerja secara tidak langsung berpengaruh signifikan terhadap produktivitas kerja melauai variabel kepuasan kerja serta iklim kerja secara tidak langsung berpengaruh signifikan terhadap produktivitas kerja melauai variabel kepuasan kerja. </w:t>
      </w:r>
    </w:p>
    <w:p w:rsidR="00C14D4C" w:rsidRPr="00342DC4" w:rsidRDefault="00C14D4C" w:rsidP="0027224B">
      <w:pPr>
        <w:ind w:left="1276" w:hanging="1276"/>
        <w:jc w:val="both"/>
        <w:rPr>
          <w:rFonts w:ascii="Times New Roman" w:hAnsi="Times New Roman" w:cs="Times New Roman"/>
          <w:szCs w:val="24"/>
        </w:rPr>
      </w:pPr>
      <w:r w:rsidRPr="00342DC4">
        <w:rPr>
          <w:rFonts w:ascii="Times New Roman" w:hAnsi="Times New Roman" w:cs="Times New Roman"/>
          <w:b/>
          <w:szCs w:val="24"/>
        </w:rPr>
        <w:t>Kata Kunci</w:t>
      </w:r>
      <w:r w:rsidRPr="00342DC4">
        <w:rPr>
          <w:rFonts w:ascii="Times New Roman" w:hAnsi="Times New Roman" w:cs="Times New Roman"/>
          <w:szCs w:val="24"/>
        </w:rPr>
        <w:t xml:space="preserve"> : Keselamatan Kerja, Kesehatan Kerja, Iklim Kerja, Produktivitas Kerja, Kepuasan Kerja</w:t>
      </w:r>
    </w:p>
    <w:p w:rsidR="0095064C" w:rsidRDefault="0095064C" w:rsidP="00EF1E40">
      <w:pPr>
        <w:jc w:val="center"/>
        <w:rPr>
          <w:rFonts w:ascii="Times New Roman" w:eastAsia="Times New Roman" w:hAnsi="Times New Roman" w:cs="Times New Roman"/>
          <w:b/>
          <w:i/>
          <w:sz w:val="24"/>
          <w:szCs w:val="24"/>
        </w:rPr>
      </w:pPr>
    </w:p>
    <w:p w:rsidR="00C14D4C" w:rsidRPr="0095064C" w:rsidRDefault="00342DC4" w:rsidP="00EF1E40">
      <w:pPr>
        <w:jc w:val="center"/>
        <w:rPr>
          <w:rFonts w:ascii="Times New Roman" w:eastAsia="Times New Roman" w:hAnsi="Times New Roman" w:cs="Times New Roman"/>
          <w:b/>
          <w:i/>
          <w:szCs w:val="24"/>
        </w:rPr>
      </w:pPr>
      <w:r w:rsidRPr="0095064C">
        <w:rPr>
          <w:rFonts w:ascii="Times New Roman" w:eastAsia="Times New Roman" w:hAnsi="Times New Roman" w:cs="Times New Roman"/>
          <w:b/>
          <w:i/>
          <w:szCs w:val="24"/>
        </w:rPr>
        <w:t>ABSTRACK</w:t>
      </w:r>
    </w:p>
    <w:p w:rsidR="00C14D4C" w:rsidRPr="00342DC4" w:rsidRDefault="00C14D4C" w:rsidP="0027224B">
      <w:pPr>
        <w:pStyle w:val="Default"/>
        <w:jc w:val="both"/>
        <w:rPr>
          <w:i/>
          <w:sz w:val="20"/>
        </w:rPr>
      </w:pPr>
      <w:r w:rsidRPr="00342DC4">
        <w:rPr>
          <w:i/>
          <w:sz w:val="20"/>
        </w:rPr>
        <w:t xml:space="preserve">The purpose of this study was to examine the effect of occupational safety and health (K3) and work climate on work productivity through job satisfaction variables of production employees at PT Kunango Jantan Padang Pariaman. The </w:t>
      </w:r>
      <w:proofErr w:type="gramStart"/>
      <w:r w:rsidRPr="00342DC4">
        <w:rPr>
          <w:i/>
          <w:sz w:val="20"/>
        </w:rPr>
        <w:t>sample in this study were</w:t>
      </w:r>
      <w:proofErr w:type="gramEnd"/>
      <w:r w:rsidRPr="00342DC4">
        <w:rPr>
          <w:i/>
          <w:sz w:val="20"/>
        </w:rPr>
        <w:t xml:space="preserve"> employees of the production department as many as 74 respondents. The sample selection in this study used random sampling where the sampling of the population was done randomly. The analysis tool used is multiple linear regression and path analysis.</w:t>
      </w:r>
    </w:p>
    <w:p w:rsidR="00C14D4C" w:rsidRPr="00342DC4" w:rsidRDefault="00C14D4C" w:rsidP="0027224B">
      <w:pPr>
        <w:pStyle w:val="Default"/>
        <w:jc w:val="both"/>
        <w:rPr>
          <w:i/>
          <w:sz w:val="20"/>
        </w:rPr>
      </w:pPr>
      <w:r w:rsidRPr="00342DC4">
        <w:rPr>
          <w:i/>
          <w:sz w:val="20"/>
        </w:rPr>
        <w:t xml:space="preserve">The results show that the work safety variable has a significant effect on work productivity, the occupational health variable has a negative and significant effect on work productivity, the work climate variable has a significant effect on work productivity, </w:t>
      </w:r>
      <w:proofErr w:type="gramStart"/>
      <w:r w:rsidRPr="00342DC4">
        <w:rPr>
          <w:i/>
          <w:sz w:val="20"/>
        </w:rPr>
        <w:t>the</w:t>
      </w:r>
      <w:proofErr w:type="gramEnd"/>
      <w:r w:rsidRPr="00342DC4">
        <w:rPr>
          <w:i/>
          <w:sz w:val="20"/>
        </w:rPr>
        <w:t xml:space="preserve"> job satisfaction variable has a significant effect on work productivity.</w:t>
      </w:r>
    </w:p>
    <w:p w:rsidR="00C14D4C" w:rsidRPr="00342DC4" w:rsidRDefault="00C14D4C" w:rsidP="0027224B">
      <w:pPr>
        <w:pStyle w:val="Default"/>
        <w:jc w:val="both"/>
        <w:rPr>
          <w:i/>
          <w:sz w:val="20"/>
        </w:rPr>
      </w:pPr>
      <w:r w:rsidRPr="00342DC4">
        <w:rPr>
          <w:i/>
          <w:sz w:val="20"/>
        </w:rPr>
        <w:t xml:space="preserve">The variables of work safety, occupational health, </w:t>
      </w:r>
      <w:proofErr w:type="gramStart"/>
      <w:r w:rsidRPr="00342DC4">
        <w:rPr>
          <w:i/>
          <w:sz w:val="20"/>
        </w:rPr>
        <w:t>work</w:t>
      </w:r>
      <w:proofErr w:type="gramEnd"/>
      <w:r w:rsidRPr="00342DC4">
        <w:rPr>
          <w:i/>
          <w:sz w:val="20"/>
        </w:rPr>
        <w:t xml:space="preserve"> climate and job satisfaction simultaneously affect work productivity. The work safety variable has a negative and significant effect on satisfaction. </w:t>
      </w:r>
      <w:proofErr w:type="gramStart"/>
      <w:r w:rsidRPr="00342DC4">
        <w:rPr>
          <w:i/>
          <w:sz w:val="20"/>
        </w:rPr>
        <w:t>work</w:t>
      </w:r>
      <w:proofErr w:type="gramEnd"/>
      <w:r w:rsidRPr="00342DC4">
        <w:rPr>
          <w:i/>
          <w:sz w:val="20"/>
        </w:rPr>
        <w:t xml:space="preserve">, occupational health variables have no significant effect on job satisfaction, work climate variables have a significant effect on job satisfaction. Work safety indirectly has no significant effect on work productivity through job satisfaction </w:t>
      </w:r>
      <w:proofErr w:type="gramStart"/>
      <w:r w:rsidRPr="00342DC4">
        <w:rPr>
          <w:i/>
          <w:sz w:val="20"/>
        </w:rPr>
        <w:t>variables,</w:t>
      </w:r>
      <w:proofErr w:type="gramEnd"/>
      <w:r w:rsidRPr="00342DC4">
        <w:rPr>
          <w:i/>
          <w:sz w:val="20"/>
        </w:rPr>
        <w:t xml:space="preserve"> job health indirectly has a significant effect on work productivity through the satisfaction variables.  </w:t>
      </w:r>
      <w:proofErr w:type="gramStart"/>
      <w:r w:rsidRPr="00342DC4">
        <w:rPr>
          <w:i/>
          <w:sz w:val="20"/>
        </w:rPr>
        <w:t>and</w:t>
      </w:r>
      <w:proofErr w:type="gramEnd"/>
      <w:r w:rsidRPr="00342DC4">
        <w:rPr>
          <w:i/>
          <w:sz w:val="20"/>
        </w:rPr>
        <w:t xml:space="preserve"> work climate indirectly have a significant effect on work productivity through job satisfaction variables.</w:t>
      </w:r>
    </w:p>
    <w:p w:rsidR="00C14D4C" w:rsidRPr="00342DC4" w:rsidRDefault="00C14D4C" w:rsidP="00EF1E40">
      <w:pPr>
        <w:jc w:val="both"/>
        <w:rPr>
          <w:rFonts w:ascii="Times New Roman" w:hAnsi="Times New Roman" w:cs="Times New Roman"/>
          <w:i/>
          <w:sz w:val="18"/>
          <w:szCs w:val="24"/>
        </w:rPr>
      </w:pPr>
      <w:r w:rsidRPr="00342DC4">
        <w:rPr>
          <w:rFonts w:ascii="Times New Roman" w:hAnsi="Times New Roman" w:cs="Times New Roman"/>
          <w:b/>
          <w:i/>
          <w:sz w:val="18"/>
          <w:szCs w:val="24"/>
        </w:rPr>
        <w:t>Keywords</w:t>
      </w:r>
      <w:r w:rsidRPr="00342DC4">
        <w:rPr>
          <w:rFonts w:ascii="Times New Roman" w:hAnsi="Times New Roman" w:cs="Times New Roman"/>
          <w:i/>
          <w:sz w:val="18"/>
          <w:szCs w:val="24"/>
        </w:rPr>
        <w:t>: Safet</w:t>
      </w:r>
      <w:r w:rsidRPr="00342DC4">
        <w:rPr>
          <w:rFonts w:ascii="Times New Roman" w:hAnsi="Times New Roman" w:cs="Times New Roman"/>
          <w:i/>
          <w:sz w:val="18"/>
          <w:szCs w:val="24"/>
          <w:lang w:val="en-US"/>
        </w:rPr>
        <w:t>y</w:t>
      </w:r>
      <w:r w:rsidRPr="00342DC4">
        <w:rPr>
          <w:rFonts w:ascii="Times New Roman" w:hAnsi="Times New Roman" w:cs="Times New Roman"/>
          <w:i/>
          <w:sz w:val="18"/>
          <w:szCs w:val="24"/>
        </w:rPr>
        <w:t xml:space="preserve"> and Health (K3), Work Climate, Work Productivity, Job Satisfaction</w:t>
      </w:r>
    </w:p>
    <w:p w:rsidR="002929E8" w:rsidRPr="0027224B" w:rsidRDefault="00C14D4C" w:rsidP="00EF1E40">
      <w:pPr>
        <w:rPr>
          <w:rFonts w:ascii="Times New Roman" w:eastAsia="Times New Roman" w:hAnsi="Times New Roman" w:cs="Times New Roman"/>
          <w:b/>
          <w:sz w:val="24"/>
          <w:szCs w:val="24"/>
        </w:rPr>
      </w:pPr>
      <w:r w:rsidRPr="0027224B">
        <w:rPr>
          <w:rFonts w:ascii="Times New Roman" w:eastAsia="Times New Roman" w:hAnsi="Times New Roman" w:cs="Times New Roman"/>
          <w:b/>
          <w:sz w:val="24"/>
          <w:szCs w:val="24"/>
        </w:rPr>
        <w:lastRenderedPageBreak/>
        <w:t>PENDAHULUAN</w:t>
      </w:r>
    </w:p>
    <w:p w:rsidR="00836F5A" w:rsidRPr="0027224B" w:rsidRDefault="00836F5A" w:rsidP="00EF1E40">
      <w:pPr>
        <w:rPr>
          <w:rFonts w:ascii="Times New Roman" w:eastAsia="Times New Roman" w:hAnsi="Times New Roman" w:cs="Times New Roman"/>
          <w:b/>
          <w:sz w:val="24"/>
          <w:szCs w:val="24"/>
        </w:rPr>
      </w:pPr>
    </w:p>
    <w:p w:rsidR="00C14D4C" w:rsidRPr="0027224B" w:rsidRDefault="00C14D4C" w:rsidP="00EF1E40">
      <w:pPr>
        <w:ind w:right="6" w:firstLine="720"/>
        <w:jc w:val="both"/>
        <w:rPr>
          <w:rFonts w:ascii="Times New Roman" w:hAnsi="Times New Roman" w:cs="Times New Roman"/>
          <w:sz w:val="24"/>
          <w:szCs w:val="24"/>
        </w:rPr>
      </w:pPr>
      <w:r w:rsidRPr="0027224B">
        <w:rPr>
          <w:rFonts w:ascii="Times New Roman" w:hAnsi="Times New Roman" w:cs="Times New Roman"/>
          <w:sz w:val="24"/>
          <w:szCs w:val="24"/>
        </w:rPr>
        <w:t xml:space="preserve">Mengembangkan tenaga kerja adalah tugas penting Manajemen Sumber Daya Manusia (MSDM). Sumber Daya Manusia (SDM) dengan tingkat produktivitas yang maksimal sangat dibutuhkan untuk mencapai tujuan perusahaan, produktivitas merupakan indikator utama bagi kemajuan sebuah perusahaan, sehingga peningkatan produktivitas pada semua bagian sistem merupakan suatu cara untuk meningkatkan laju pertumbuhan ekonomi perusahaan tersebut. </w:t>
      </w:r>
    </w:p>
    <w:p w:rsidR="00C14D4C" w:rsidRPr="0027224B" w:rsidRDefault="00C14D4C" w:rsidP="00EF1E40">
      <w:pPr>
        <w:ind w:right="6" w:firstLine="720"/>
        <w:jc w:val="both"/>
        <w:rPr>
          <w:rFonts w:ascii="Times New Roman" w:hAnsi="Times New Roman" w:cs="Times New Roman"/>
          <w:sz w:val="24"/>
          <w:szCs w:val="24"/>
        </w:rPr>
      </w:pPr>
      <w:r w:rsidRPr="0027224B">
        <w:rPr>
          <w:rFonts w:ascii="Times New Roman" w:hAnsi="Times New Roman" w:cs="Times New Roman"/>
          <w:sz w:val="24"/>
          <w:szCs w:val="24"/>
        </w:rPr>
        <w:t>Berdasarkan penelitian terdahulu oleh Amalia Magfira W (2017) dengan judul Pengaruh Keselamatan dan Kesehatan Kerja (K3) Terhadap Produktivitas Pada CV.Rachmat di Makasar, hasil penelitian menunjukkan bahwa ; variabel keselamatan kerja (X</w:t>
      </w:r>
      <w:r w:rsidRPr="0027224B">
        <w:rPr>
          <w:rFonts w:ascii="Times New Roman" w:hAnsi="Times New Roman" w:cs="Times New Roman"/>
          <w:sz w:val="24"/>
          <w:szCs w:val="24"/>
          <w:vertAlign w:val="subscript"/>
        </w:rPr>
        <w:t>1</w:t>
      </w:r>
      <w:r w:rsidRPr="0027224B">
        <w:rPr>
          <w:rFonts w:ascii="Times New Roman" w:hAnsi="Times New Roman" w:cs="Times New Roman"/>
          <w:sz w:val="24"/>
          <w:szCs w:val="24"/>
        </w:rPr>
        <w:t>) berpengaruh positif dan signifikan terhadap poduktivitas karyawan (Y), variabel kesehatan kerja (X</w:t>
      </w:r>
      <w:r w:rsidRPr="0027224B">
        <w:rPr>
          <w:rFonts w:ascii="Times New Roman" w:hAnsi="Times New Roman" w:cs="Times New Roman"/>
          <w:sz w:val="24"/>
          <w:szCs w:val="24"/>
          <w:vertAlign w:val="subscript"/>
        </w:rPr>
        <w:t>2</w:t>
      </w:r>
      <w:r w:rsidRPr="0027224B">
        <w:rPr>
          <w:rFonts w:ascii="Times New Roman" w:hAnsi="Times New Roman" w:cs="Times New Roman"/>
          <w:sz w:val="24"/>
          <w:szCs w:val="24"/>
        </w:rPr>
        <w:t>) berpengaruh negatif dan tidak signifikan terhadap poduktivitas karyawan (Y). Berikut penelitian yang dilakukan oleh Riri Nur Fitriana (2018) dengan judul Pengaruh Iklim Kerja, Motivasi Kerja dan Kreativitas Pegawai Terhadap Produktivitas Kerja Pada Badan Pendapatan Daerah Provinsi Banten. Berdasakan hasil penelitian menunjukkan bahwa terdapat pengaruh signifikan iklim kerja terhadap produktivitas kerja pada Badan Pendapatan Daerah Provinsi Banten. Selanjutnya penelitian yang dilakukan oleh Deden Misbahudin Muayyad (2016) dengan judul Pengaruh Kepuasan Kerja terhadap Produktivitas Kerja Pegawai Bank Syariah X kantor wilayah II.</w:t>
      </w:r>
    </w:p>
    <w:p w:rsidR="00C14D4C" w:rsidRPr="0027224B" w:rsidRDefault="00C14D4C" w:rsidP="00EF1E40">
      <w:pPr>
        <w:ind w:firstLine="720"/>
        <w:jc w:val="both"/>
        <w:rPr>
          <w:rFonts w:ascii="Times New Roman" w:eastAsia="Times New Roman" w:hAnsi="Times New Roman" w:cs="Times New Roman"/>
          <w:sz w:val="24"/>
          <w:szCs w:val="24"/>
        </w:rPr>
      </w:pPr>
      <w:r w:rsidRPr="0027224B">
        <w:rPr>
          <w:rFonts w:ascii="Times New Roman" w:eastAsia="Times New Roman" w:hAnsi="Times New Roman" w:cs="Times New Roman"/>
          <w:sz w:val="24"/>
          <w:szCs w:val="24"/>
        </w:rPr>
        <w:t>Menurut Sinungan (2014:17) mengemukakan bahwa produktivitas adalah suatu konsep yang bersifat universal yang bertujuan untuk menyediakan lebih banyak barang dan jasa yang akan digunakan oleh banyak manusia, dengan menggunakan sumber-sumber riil yang semakin sedikit. Sejalan dengan pendapat Sutrisno (2011:99) di bidang industri, produktivitas mempunyai arti ukuran yang relatif. Nilai atau ukuran yang ditampilkan oleh daya produksi, yaitu sebagai campuran dari produksi dan aktivitas. Sebagai ukuran yaitu; seberapa baik kita menggunakan sumber daya dalam mencapai hasil yang diinginkan. Dalam setiap kegiatan produksi, seluruh sumber daya mempunyai peran yang menentukan tingkat produktivitas, maka sumber daya tersebut perlu dikelola dan diatur dengan baik. Produktivitas kerja merupakan syarat utama bagi perusahaan dalam menghadapi persaingan usaha serta peningkatan pendapatan perusahaan. Produktivitas kerja merupakan suatu akibat dari persyaratan kerja yang harus dipenuhi oleh setiap karyawan. Persyaratan itu adalah kesediaan karyawan untuk bekerja dengan penuh tanggung jawab dan melaksanakan tugas yang bersangkutan serta memenuhi syarat yang memuaskan dari segi kualitas maupun kuantitas</w:t>
      </w:r>
      <w:r w:rsidRPr="0027224B">
        <w:rPr>
          <w:rFonts w:ascii="Times New Roman" w:hAnsi="Times New Roman" w:cs="Times New Roman"/>
          <w:sz w:val="24"/>
          <w:szCs w:val="24"/>
        </w:rPr>
        <w:t xml:space="preserve">. Setiap perusahaan akan selalu berusaha untuk meningkatkan produktivitas kerja karyawannya dengan harapan bisa mencapai tujuan yang sudah ditetapkan perusahaan. </w:t>
      </w:r>
      <w:r w:rsidRPr="0027224B">
        <w:rPr>
          <w:rFonts w:ascii="Times New Roman" w:eastAsia="Times New Roman" w:hAnsi="Times New Roman" w:cs="Times New Roman"/>
          <w:sz w:val="24"/>
          <w:szCs w:val="24"/>
        </w:rPr>
        <w:t>Untuk mendapatkan tingkat produktivitas yang diinginkan ada beberapa hal yang perlu diperhatikan oleh perusahaan, diataranya Keselamatan dan Kesehatan Kerja (K3), iklim kerja serta kepuasan kerja.</w:t>
      </w:r>
    </w:p>
    <w:p w:rsidR="00C14D4C" w:rsidRPr="0027224B" w:rsidRDefault="00C14D4C" w:rsidP="00EF1E40">
      <w:pPr>
        <w:ind w:right="6" w:firstLine="720"/>
        <w:jc w:val="both"/>
        <w:rPr>
          <w:rFonts w:ascii="Times New Roman" w:hAnsi="Times New Roman" w:cs="Times New Roman"/>
          <w:b/>
          <w:sz w:val="24"/>
          <w:szCs w:val="24"/>
        </w:rPr>
      </w:pPr>
      <w:r w:rsidRPr="0027224B">
        <w:rPr>
          <w:rFonts w:ascii="Times New Roman" w:hAnsi="Times New Roman" w:cs="Times New Roman"/>
          <w:sz w:val="24"/>
          <w:szCs w:val="24"/>
        </w:rPr>
        <w:t xml:space="preserve">PT.Kunango Jantan merupakan salah satu perusahaan yang bergerak di bidang manufacturing dan trading. Lokasi perusahaan berada di kawasan industri kota Padang, yaitu Jalan By Pass KM.25, Kanagarian Kasang, Kecamatan Batang Anai, Kelurahan Padang Pariaman, Sumatera Barat. Produk yang dihasilkan PT.Kunango Jantan berupa tiang listrik, tiang pancang, pagar panel beton, box culvert dan lainnya. Tiang listrik sebagai produksi utama dari pabrik ini di pasarkan ke berbagai PT.PLN (Persero) di seluruh Indonesia. Selain itu produk lainnya juga dipasarkan ke beberapa perusahaan </w:t>
      </w:r>
      <w:r w:rsidRPr="0027224B">
        <w:rPr>
          <w:rFonts w:ascii="Times New Roman" w:hAnsi="Times New Roman" w:cs="Times New Roman"/>
          <w:sz w:val="24"/>
          <w:szCs w:val="24"/>
        </w:rPr>
        <w:lastRenderedPageBreak/>
        <w:t xml:space="preserve">besar seperti PT.Semen Padang dan PT.Chevron. </w:t>
      </w:r>
      <w:r w:rsidRPr="0027224B">
        <w:rPr>
          <w:rFonts w:ascii="Times New Roman" w:eastAsia="Times New Roman" w:hAnsi="Times New Roman" w:cs="Times New Roman"/>
          <w:sz w:val="24"/>
          <w:szCs w:val="24"/>
        </w:rPr>
        <w:t xml:space="preserve">Permasalahan produktivitas kerja dialami oleh PT.Kunango Jantan  rendahnya kuantitas hasil produksi maka dari itu perusahaan mempunyai tuntutan yang tinggi akan produktivitas kerja para karyawannya. </w:t>
      </w:r>
      <w:r w:rsidRPr="0027224B">
        <w:rPr>
          <w:rFonts w:ascii="Times New Roman" w:hAnsi="Times New Roman" w:cs="Times New Roman"/>
          <w:sz w:val="24"/>
          <w:szCs w:val="24"/>
        </w:rPr>
        <w:t>Berikut data jumlah produksi box culvert PT.Kunango Jantan dari Januari sampai September 2019 :</w:t>
      </w:r>
    </w:p>
    <w:p w:rsidR="00C14D4C" w:rsidRPr="0027224B" w:rsidRDefault="002929E8" w:rsidP="00EF1E40">
      <w:pPr>
        <w:ind w:right="6"/>
        <w:jc w:val="center"/>
        <w:rPr>
          <w:rFonts w:ascii="Times New Roman" w:hAnsi="Times New Roman" w:cs="Times New Roman"/>
          <w:b/>
          <w:sz w:val="24"/>
          <w:szCs w:val="24"/>
        </w:rPr>
      </w:pPr>
      <w:r w:rsidRPr="0027224B">
        <w:rPr>
          <w:rFonts w:ascii="Times New Roman" w:hAnsi="Times New Roman" w:cs="Times New Roman"/>
          <w:b/>
          <w:sz w:val="24"/>
          <w:szCs w:val="24"/>
        </w:rPr>
        <w:t>Tabel 1.1</w:t>
      </w:r>
      <w:r w:rsidR="0037086A" w:rsidRPr="0027224B">
        <w:rPr>
          <w:rFonts w:ascii="Times New Roman" w:hAnsi="Times New Roman" w:cs="Times New Roman"/>
          <w:b/>
          <w:sz w:val="24"/>
          <w:szCs w:val="24"/>
        </w:rPr>
        <w:t xml:space="preserve"> </w:t>
      </w:r>
      <w:r w:rsidR="00C14D4C" w:rsidRPr="0027224B">
        <w:rPr>
          <w:rFonts w:ascii="Times New Roman" w:hAnsi="Times New Roman" w:cs="Times New Roman"/>
          <w:b/>
          <w:sz w:val="24"/>
          <w:szCs w:val="24"/>
        </w:rPr>
        <w:t>Jumlah Produksi Box Culvert Pada PT.Kunango Jantan Padang Pariaman</w:t>
      </w:r>
    </w:p>
    <w:p w:rsidR="00C14D4C" w:rsidRPr="0027224B" w:rsidRDefault="00C14D4C" w:rsidP="00EF1E40">
      <w:pPr>
        <w:ind w:right="6"/>
        <w:jc w:val="center"/>
        <w:rPr>
          <w:rFonts w:ascii="Times New Roman" w:hAnsi="Times New Roman" w:cs="Times New Roman"/>
          <w:sz w:val="24"/>
          <w:szCs w:val="24"/>
        </w:rPr>
      </w:pPr>
      <w:r w:rsidRPr="0027224B">
        <w:rPr>
          <w:rFonts w:ascii="Times New Roman" w:hAnsi="Times New Roman" w:cs="Times New Roman"/>
          <w:b/>
          <w:sz w:val="24"/>
          <w:szCs w:val="24"/>
        </w:rPr>
        <w:t>Januari – September 2019</w:t>
      </w:r>
    </w:p>
    <w:tbl>
      <w:tblPr>
        <w:tblW w:w="4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2414"/>
      </w:tblGrid>
      <w:tr w:rsidR="00C14D4C" w:rsidRPr="004A041F" w:rsidTr="004A041F">
        <w:trPr>
          <w:trHeight w:val="20"/>
          <w:jc w:val="center"/>
        </w:trPr>
        <w:tc>
          <w:tcPr>
            <w:tcW w:w="1691" w:type="dxa"/>
            <w:shd w:val="clear" w:color="auto" w:fill="auto"/>
          </w:tcPr>
          <w:p w:rsidR="00C14D4C" w:rsidRPr="004A041F" w:rsidRDefault="00C14D4C" w:rsidP="00EF1E40">
            <w:pPr>
              <w:ind w:right="6"/>
              <w:jc w:val="center"/>
              <w:rPr>
                <w:rFonts w:ascii="Times New Roman" w:hAnsi="Times New Roman" w:cs="Times New Roman"/>
                <w:szCs w:val="24"/>
              </w:rPr>
            </w:pPr>
            <w:r w:rsidRPr="004A041F">
              <w:rPr>
                <w:rFonts w:ascii="Times New Roman" w:hAnsi="Times New Roman" w:cs="Times New Roman"/>
                <w:szCs w:val="24"/>
              </w:rPr>
              <w:t>Bulan</w:t>
            </w:r>
          </w:p>
        </w:tc>
        <w:tc>
          <w:tcPr>
            <w:tcW w:w="2414" w:type="dxa"/>
            <w:shd w:val="clear" w:color="auto" w:fill="auto"/>
          </w:tcPr>
          <w:p w:rsidR="00C14D4C" w:rsidRPr="004A041F" w:rsidRDefault="00C14D4C" w:rsidP="004A041F">
            <w:pPr>
              <w:ind w:right="6"/>
              <w:jc w:val="center"/>
              <w:rPr>
                <w:rFonts w:ascii="Times New Roman" w:hAnsi="Times New Roman" w:cs="Times New Roman"/>
                <w:szCs w:val="24"/>
              </w:rPr>
            </w:pPr>
            <w:r w:rsidRPr="004A041F">
              <w:rPr>
                <w:rFonts w:ascii="Times New Roman" w:hAnsi="Times New Roman" w:cs="Times New Roman"/>
                <w:szCs w:val="24"/>
              </w:rPr>
              <w:t>Jumlah  Produksi</w:t>
            </w:r>
            <w:r w:rsidR="004A041F">
              <w:rPr>
                <w:rFonts w:ascii="Times New Roman" w:hAnsi="Times New Roman" w:cs="Times New Roman"/>
                <w:szCs w:val="24"/>
              </w:rPr>
              <w:t xml:space="preserve"> </w:t>
            </w:r>
            <w:r w:rsidRPr="004A041F">
              <w:rPr>
                <w:rFonts w:ascii="Times New Roman" w:hAnsi="Times New Roman" w:cs="Times New Roman"/>
                <w:szCs w:val="24"/>
              </w:rPr>
              <w:t>(Buah)</w:t>
            </w:r>
          </w:p>
        </w:tc>
      </w:tr>
      <w:tr w:rsidR="00C14D4C" w:rsidRPr="004A041F" w:rsidTr="004A041F">
        <w:trPr>
          <w:trHeight w:val="20"/>
          <w:jc w:val="center"/>
        </w:trPr>
        <w:tc>
          <w:tcPr>
            <w:tcW w:w="1691" w:type="dxa"/>
            <w:shd w:val="clear" w:color="auto" w:fill="auto"/>
          </w:tcPr>
          <w:p w:rsidR="00C14D4C" w:rsidRPr="004A041F" w:rsidRDefault="00C14D4C" w:rsidP="00EF1E40">
            <w:pPr>
              <w:ind w:right="6"/>
              <w:jc w:val="center"/>
              <w:rPr>
                <w:rFonts w:ascii="Times New Roman" w:hAnsi="Times New Roman" w:cs="Times New Roman"/>
                <w:szCs w:val="24"/>
              </w:rPr>
            </w:pPr>
            <w:r w:rsidRPr="004A041F">
              <w:rPr>
                <w:rFonts w:ascii="Times New Roman" w:hAnsi="Times New Roman" w:cs="Times New Roman"/>
                <w:szCs w:val="24"/>
              </w:rPr>
              <w:t>Januari</w:t>
            </w:r>
          </w:p>
        </w:tc>
        <w:tc>
          <w:tcPr>
            <w:tcW w:w="2414" w:type="dxa"/>
            <w:shd w:val="clear" w:color="auto" w:fill="auto"/>
          </w:tcPr>
          <w:p w:rsidR="00C14D4C" w:rsidRPr="004A041F" w:rsidRDefault="00C14D4C" w:rsidP="00EF1E40">
            <w:pPr>
              <w:ind w:right="6"/>
              <w:jc w:val="center"/>
              <w:rPr>
                <w:rFonts w:ascii="Times New Roman" w:hAnsi="Times New Roman" w:cs="Times New Roman"/>
                <w:szCs w:val="24"/>
              </w:rPr>
            </w:pPr>
            <w:r w:rsidRPr="004A041F">
              <w:rPr>
                <w:rFonts w:ascii="Times New Roman" w:hAnsi="Times New Roman" w:cs="Times New Roman"/>
                <w:szCs w:val="24"/>
              </w:rPr>
              <w:t>102</w:t>
            </w:r>
          </w:p>
        </w:tc>
      </w:tr>
      <w:tr w:rsidR="00C14D4C" w:rsidRPr="004A041F" w:rsidTr="004A041F">
        <w:trPr>
          <w:trHeight w:val="20"/>
          <w:jc w:val="center"/>
        </w:trPr>
        <w:tc>
          <w:tcPr>
            <w:tcW w:w="1691" w:type="dxa"/>
            <w:shd w:val="clear" w:color="auto" w:fill="auto"/>
          </w:tcPr>
          <w:p w:rsidR="00C14D4C" w:rsidRPr="004A041F" w:rsidRDefault="00C14D4C" w:rsidP="00EF1E40">
            <w:pPr>
              <w:ind w:right="6"/>
              <w:jc w:val="center"/>
              <w:rPr>
                <w:rFonts w:ascii="Times New Roman" w:hAnsi="Times New Roman" w:cs="Times New Roman"/>
                <w:szCs w:val="24"/>
              </w:rPr>
            </w:pPr>
            <w:r w:rsidRPr="004A041F">
              <w:rPr>
                <w:rFonts w:ascii="Times New Roman" w:hAnsi="Times New Roman" w:cs="Times New Roman"/>
                <w:szCs w:val="24"/>
              </w:rPr>
              <w:t>Februari</w:t>
            </w:r>
          </w:p>
        </w:tc>
        <w:tc>
          <w:tcPr>
            <w:tcW w:w="2414" w:type="dxa"/>
            <w:shd w:val="clear" w:color="auto" w:fill="auto"/>
          </w:tcPr>
          <w:p w:rsidR="00C14D4C" w:rsidRPr="004A041F" w:rsidRDefault="00C14D4C" w:rsidP="00EF1E40">
            <w:pPr>
              <w:ind w:right="6"/>
              <w:jc w:val="center"/>
              <w:rPr>
                <w:rFonts w:ascii="Times New Roman" w:hAnsi="Times New Roman" w:cs="Times New Roman"/>
                <w:szCs w:val="24"/>
              </w:rPr>
            </w:pPr>
            <w:r w:rsidRPr="004A041F">
              <w:rPr>
                <w:rFonts w:ascii="Times New Roman" w:hAnsi="Times New Roman" w:cs="Times New Roman"/>
                <w:szCs w:val="24"/>
              </w:rPr>
              <w:t>70</w:t>
            </w:r>
          </w:p>
        </w:tc>
      </w:tr>
      <w:tr w:rsidR="00C14D4C" w:rsidRPr="004A041F" w:rsidTr="004A041F">
        <w:trPr>
          <w:trHeight w:val="20"/>
          <w:jc w:val="center"/>
        </w:trPr>
        <w:tc>
          <w:tcPr>
            <w:tcW w:w="1691" w:type="dxa"/>
            <w:shd w:val="clear" w:color="auto" w:fill="auto"/>
          </w:tcPr>
          <w:p w:rsidR="00C14D4C" w:rsidRPr="004A041F" w:rsidRDefault="00C14D4C" w:rsidP="00EF1E40">
            <w:pPr>
              <w:ind w:right="6"/>
              <w:jc w:val="center"/>
              <w:rPr>
                <w:rFonts w:ascii="Times New Roman" w:hAnsi="Times New Roman" w:cs="Times New Roman"/>
                <w:szCs w:val="24"/>
              </w:rPr>
            </w:pPr>
            <w:r w:rsidRPr="004A041F">
              <w:rPr>
                <w:rFonts w:ascii="Times New Roman" w:hAnsi="Times New Roman" w:cs="Times New Roman"/>
                <w:szCs w:val="24"/>
              </w:rPr>
              <w:t>Maret</w:t>
            </w:r>
          </w:p>
        </w:tc>
        <w:tc>
          <w:tcPr>
            <w:tcW w:w="2414" w:type="dxa"/>
            <w:shd w:val="clear" w:color="auto" w:fill="auto"/>
          </w:tcPr>
          <w:p w:rsidR="00C14D4C" w:rsidRPr="004A041F" w:rsidRDefault="00C14D4C" w:rsidP="00EF1E40">
            <w:pPr>
              <w:ind w:right="6"/>
              <w:jc w:val="center"/>
              <w:rPr>
                <w:rFonts w:ascii="Times New Roman" w:hAnsi="Times New Roman" w:cs="Times New Roman"/>
                <w:szCs w:val="24"/>
              </w:rPr>
            </w:pPr>
            <w:r w:rsidRPr="004A041F">
              <w:rPr>
                <w:rFonts w:ascii="Times New Roman" w:hAnsi="Times New Roman" w:cs="Times New Roman"/>
                <w:szCs w:val="24"/>
              </w:rPr>
              <w:t>30</w:t>
            </w:r>
          </w:p>
        </w:tc>
      </w:tr>
      <w:tr w:rsidR="00C14D4C" w:rsidRPr="004A041F" w:rsidTr="004A041F">
        <w:trPr>
          <w:trHeight w:val="20"/>
          <w:jc w:val="center"/>
        </w:trPr>
        <w:tc>
          <w:tcPr>
            <w:tcW w:w="1691" w:type="dxa"/>
            <w:shd w:val="clear" w:color="auto" w:fill="auto"/>
          </w:tcPr>
          <w:p w:rsidR="00C14D4C" w:rsidRPr="004A041F" w:rsidRDefault="00C14D4C" w:rsidP="00EF1E40">
            <w:pPr>
              <w:ind w:right="6"/>
              <w:jc w:val="center"/>
              <w:rPr>
                <w:rFonts w:ascii="Times New Roman" w:hAnsi="Times New Roman" w:cs="Times New Roman"/>
                <w:szCs w:val="24"/>
              </w:rPr>
            </w:pPr>
            <w:r w:rsidRPr="004A041F">
              <w:rPr>
                <w:rFonts w:ascii="Times New Roman" w:hAnsi="Times New Roman" w:cs="Times New Roman"/>
                <w:szCs w:val="24"/>
              </w:rPr>
              <w:t>April</w:t>
            </w:r>
          </w:p>
        </w:tc>
        <w:tc>
          <w:tcPr>
            <w:tcW w:w="2414" w:type="dxa"/>
            <w:shd w:val="clear" w:color="auto" w:fill="auto"/>
          </w:tcPr>
          <w:p w:rsidR="00C14D4C" w:rsidRPr="004A041F" w:rsidRDefault="00C14D4C" w:rsidP="00EF1E40">
            <w:pPr>
              <w:ind w:right="6"/>
              <w:jc w:val="center"/>
              <w:rPr>
                <w:rFonts w:ascii="Times New Roman" w:hAnsi="Times New Roman" w:cs="Times New Roman"/>
                <w:szCs w:val="24"/>
              </w:rPr>
            </w:pPr>
            <w:r w:rsidRPr="004A041F">
              <w:rPr>
                <w:rFonts w:ascii="Times New Roman" w:hAnsi="Times New Roman" w:cs="Times New Roman"/>
                <w:szCs w:val="24"/>
              </w:rPr>
              <w:t>16</w:t>
            </w:r>
          </w:p>
        </w:tc>
      </w:tr>
      <w:tr w:rsidR="00C14D4C" w:rsidRPr="004A041F" w:rsidTr="004A041F">
        <w:trPr>
          <w:trHeight w:val="20"/>
          <w:jc w:val="center"/>
        </w:trPr>
        <w:tc>
          <w:tcPr>
            <w:tcW w:w="1691" w:type="dxa"/>
            <w:shd w:val="clear" w:color="auto" w:fill="auto"/>
          </w:tcPr>
          <w:p w:rsidR="00C14D4C" w:rsidRPr="004A041F" w:rsidRDefault="00C14D4C" w:rsidP="00EF1E40">
            <w:pPr>
              <w:ind w:right="6"/>
              <w:jc w:val="center"/>
              <w:rPr>
                <w:rFonts w:ascii="Times New Roman" w:hAnsi="Times New Roman" w:cs="Times New Roman"/>
                <w:szCs w:val="24"/>
              </w:rPr>
            </w:pPr>
            <w:r w:rsidRPr="004A041F">
              <w:rPr>
                <w:rFonts w:ascii="Times New Roman" w:hAnsi="Times New Roman" w:cs="Times New Roman"/>
                <w:szCs w:val="24"/>
              </w:rPr>
              <w:t>Mei</w:t>
            </w:r>
          </w:p>
        </w:tc>
        <w:tc>
          <w:tcPr>
            <w:tcW w:w="2414" w:type="dxa"/>
            <w:shd w:val="clear" w:color="auto" w:fill="auto"/>
          </w:tcPr>
          <w:p w:rsidR="00C14D4C" w:rsidRPr="004A041F" w:rsidRDefault="00C14D4C" w:rsidP="00EF1E40">
            <w:pPr>
              <w:ind w:right="6"/>
              <w:jc w:val="center"/>
              <w:rPr>
                <w:rFonts w:ascii="Times New Roman" w:hAnsi="Times New Roman" w:cs="Times New Roman"/>
                <w:szCs w:val="24"/>
              </w:rPr>
            </w:pPr>
            <w:r w:rsidRPr="004A041F">
              <w:rPr>
                <w:rFonts w:ascii="Times New Roman" w:hAnsi="Times New Roman" w:cs="Times New Roman"/>
                <w:szCs w:val="24"/>
              </w:rPr>
              <w:t>7</w:t>
            </w:r>
          </w:p>
        </w:tc>
      </w:tr>
      <w:tr w:rsidR="00C14D4C" w:rsidRPr="004A041F" w:rsidTr="004A041F">
        <w:trPr>
          <w:trHeight w:val="20"/>
          <w:jc w:val="center"/>
        </w:trPr>
        <w:tc>
          <w:tcPr>
            <w:tcW w:w="1691" w:type="dxa"/>
            <w:shd w:val="clear" w:color="auto" w:fill="auto"/>
          </w:tcPr>
          <w:p w:rsidR="00C14D4C" w:rsidRPr="004A041F" w:rsidRDefault="00C14D4C" w:rsidP="00EF1E40">
            <w:pPr>
              <w:ind w:right="6"/>
              <w:jc w:val="center"/>
              <w:rPr>
                <w:rFonts w:ascii="Times New Roman" w:hAnsi="Times New Roman" w:cs="Times New Roman"/>
                <w:szCs w:val="24"/>
              </w:rPr>
            </w:pPr>
            <w:r w:rsidRPr="004A041F">
              <w:rPr>
                <w:rFonts w:ascii="Times New Roman" w:hAnsi="Times New Roman" w:cs="Times New Roman"/>
                <w:szCs w:val="24"/>
              </w:rPr>
              <w:t>Juni</w:t>
            </w:r>
          </w:p>
        </w:tc>
        <w:tc>
          <w:tcPr>
            <w:tcW w:w="2414" w:type="dxa"/>
            <w:shd w:val="clear" w:color="auto" w:fill="auto"/>
          </w:tcPr>
          <w:p w:rsidR="00C14D4C" w:rsidRPr="004A041F" w:rsidRDefault="00C14D4C" w:rsidP="00EF1E40">
            <w:pPr>
              <w:ind w:right="6"/>
              <w:jc w:val="center"/>
              <w:rPr>
                <w:rFonts w:ascii="Times New Roman" w:hAnsi="Times New Roman" w:cs="Times New Roman"/>
                <w:szCs w:val="24"/>
              </w:rPr>
            </w:pPr>
            <w:r w:rsidRPr="004A041F">
              <w:rPr>
                <w:rFonts w:ascii="Times New Roman" w:hAnsi="Times New Roman" w:cs="Times New Roman"/>
                <w:szCs w:val="24"/>
              </w:rPr>
              <w:t>0</w:t>
            </w:r>
          </w:p>
        </w:tc>
      </w:tr>
      <w:tr w:rsidR="00C14D4C" w:rsidRPr="004A041F" w:rsidTr="004A041F">
        <w:trPr>
          <w:trHeight w:val="20"/>
          <w:jc w:val="center"/>
        </w:trPr>
        <w:tc>
          <w:tcPr>
            <w:tcW w:w="1691" w:type="dxa"/>
            <w:shd w:val="clear" w:color="auto" w:fill="auto"/>
          </w:tcPr>
          <w:p w:rsidR="00C14D4C" w:rsidRPr="004A041F" w:rsidRDefault="00C14D4C" w:rsidP="00EF1E40">
            <w:pPr>
              <w:ind w:right="6"/>
              <w:jc w:val="center"/>
              <w:rPr>
                <w:rFonts w:ascii="Times New Roman" w:hAnsi="Times New Roman" w:cs="Times New Roman"/>
                <w:szCs w:val="24"/>
              </w:rPr>
            </w:pPr>
            <w:r w:rsidRPr="004A041F">
              <w:rPr>
                <w:rFonts w:ascii="Times New Roman" w:hAnsi="Times New Roman" w:cs="Times New Roman"/>
                <w:szCs w:val="24"/>
              </w:rPr>
              <w:t>Juli</w:t>
            </w:r>
          </w:p>
        </w:tc>
        <w:tc>
          <w:tcPr>
            <w:tcW w:w="2414" w:type="dxa"/>
            <w:shd w:val="clear" w:color="auto" w:fill="auto"/>
          </w:tcPr>
          <w:p w:rsidR="00C14D4C" w:rsidRPr="004A041F" w:rsidRDefault="00C14D4C" w:rsidP="00EF1E40">
            <w:pPr>
              <w:ind w:right="6"/>
              <w:jc w:val="center"/>
              <w:rPr>
                <w:rFonts w:ascii="Times New Roman" w:hAnsi="Times New Roman" w:cs="Times New Roman"/>
                <w:szCs w:val="24"/>
              </w:rPr>
            </w:pPr>
            <w:r w:rsidRPr="004A041F">
              <w:rPr>
                <w:rFonts w:ascii="Times New Roman" w:hAnsi="Times New Roman" w:cs="Times New Roman"/>
                <w:szCs w:val="24"/>
              </w:rPr>
              <w:t>0</w:t>
            </w:r>
          </w:p>
        </w:tc>
      </w:tr>
      <w:tr w:rsidR="00C14D4C" w:rsidRPr="004A041F" w:rsidTr="004A041F">
        <w:trPr>
          <w:trHeight w:val="20"/>
          <w:jc w:val="center"/>
        </w:trPr>
        <w:tc>
          <w:tcPr>
            <w:tcW w:w="1691" w:type="dxa"/>
            <w:shd w:val="clear" w:color="auto" w:fill="auto"/>
          </w:tcPr>
          <w:p w:rsidR="00C14D4C" w:rsidRPr="004A041F" w:rsidRDefault="00C14D4C" w:rsidP="00EF1E40">
            <w:pPr>
              <w:ind w:right="6"/>
              <w:jc w:val="center"/>
              <w:rPr>
                <w:rFonts w:ascii="Times New Roman" w:hAnsi="Times New Roman" w:cs="Times New Roman"/>
                <w:szCs w:val="24"/>
              </w:rPr>
            </w:pPr>
            <w:r w:rsidRPr="004A041F">
              <w:rPr>
                <w:rFonts w:ascii="Times New Roman" w:hAnsi="Times New Roman" w:cs="Times New Roman"/>
                <w:szCs w:val="24"/>
              </w:rPr>
              <w:t>Agustus</w:t>
            </w:r>
          </w:p>
        </w:tc>
        <w:tc>
          <w:tcPr>
            <w:tcW w:w="2414" w:type="dxa"/>
            <w:shd w:val="clear" w:color="auto" w:fill="auto"/>
          </w:tcPr>
          <w:p w:rsidR="00C14D4C" w:rsidRPr="004A041F" w:rsidRDefault="00C14D4C" w:rsidP="00EF1E40">
            <w:pPr>
              <w:ind w:right="6"/>
              <w:jc w:val="center"/>
              <w:rPr>
                <w:rFonts w:ascii="Times New Roman" w:hAnsi="Times New Roman" w:cs="Times New Roman"/>
                <w:szCs w:val="24"/>
              </w:rPr>
            </w:pPr>
            <w:r w:rsidRPr="004A041F">
              <w:rPr>
                <w:rFonts w:ascii="Times New Roman" w:hAnsi="Times New Roman" w:cs="Times New Roman"/>
                <w:szCs w:val="24"/>
              </w:rPr>
              <w:t>13</w:t>
            </w:r>
          </w:p>
        </w:tc>
      </w:tr>
      <w:tr w:rsidR="00C14D4C" w:rsidRPr="004A041F" w:rsidTr="004A041F">
        <w:trPr>
          <w:trHeight w:val="20"/>
          <w:jc w:val="center"/>
        </w:trPr>
        <w:tc>
          <w:tcPr>
            <w:tcW w:w="1691" w:type="dxa"/>
            <w:shd w:val="clear" w:color="auto" w:fill="auto"/>
          </w:tcPr>
          <w:p w:rsidR="00C14D4C" w:rsidRPr="004A041F" w:rsidRDefault="00C14D4C" w:rsidP="00EF1E40">
            <w:pPr>
              <w:ind w:right="6"/>
              <w:jc w:val="center"/>
              <w:rPr>
                <w:rFonts w:ascii="Times New Roman" w:hAnsi="Times New Roman" w:cs="Times New Roman"/>
                <w:szCs w:val="24"/>
              </w:rPr>
            </w:pPr>
            <w:r w:rsidRPr="004A041F">
              <w:rPr>
                <w:rFonts w:ascii="Times New Roman" w:hAnsi="Times New Roman" w:cs="Times New Roman"/>
                <w:szCs w:val="24"/>
              </w:rPr>
              <w:t>September</w:t>
            </w:r>
          </w:p>
        </w:tc>
        <w:tc>
          <w:tcPr>
            <w:tcW w:w="2414" w:type="dxa"/>
            <w:shd w:val="clear" w:color="auto" w:fill="auto"/>
          </w:tcPr>
          <w:p w:rsidR="00C14D4C" w:rsidRPr="004A041F" w:rsidRDefault="00C14D4C" w:rsidP="00EF1E40">
            <w:pPr>
              <w:ind w:right="6"/>
              <w:jc w:val="center"/>
              <w:rPr>
                <w:rFonts w:ascii="Times New Roman" w:hAnsi="Times New Roman" w:cs="Times New Roman"/>
                <w:szCs w:val="24"/>
              </w:rPr>
            </w:pPr>
            <w:r w:rsidRPr="004A041F">
              <w:rPr>
                <w:rFonts w:ascii="Times New Roman" w:hAnsi="Times New Roman" w:cs="Times New Roman"/>
                <w:szCs w:val="24"/>
              </w:rPr>
              <w:t>1</w:t>
            </w:r>
          </w:p>
        </w:tc>
      </w:tr>
      <w:tr w:rsidR="00C14D4C" w:rsidRPr="004A041F" w:rsidTr="004A041F">
        <w:trPr>
          <w:trHeight w:val="20"/>
          <w:jc w:val="center"/>
        </w:trPr>
        <w:tc>
          <w:tcPr>
            <w:tcW w:w="1691" w:type="dxa"/>
            <w:shd w:val="clear" w:color="auto" w:fill="auto"/>
          </w:tcPr>
          <w:p w:rsidR="00C14D4C" w:rsidRPr="004A041F" w:rsidRDefault="00C14D4C" w:rsidP="00EF1E40">
            <w:pPr>
              <w:ind w:right="6"/>
              <w:jc w:val="center"/>
              <w:rPr>
                <w:rFonts w:ascii="Times New Roman" w:hAnsi="Times New Roman" w:cs="Times New Roman"/>
                <w:b/>
                <w:szCs w:val="24"/>
              </w:rPr>
            </w:pPr>
            <w:r w:rsidRPr="004A041F">
              <w:rPr>
                <w:rFonts w:ascii="Times New Roman" w:hAnsi="Times New Roman" w:cs="Times New Roman"/>
                <w:b/>
                <w:szCs w:val="24"/>
              </w:rPr>
              <w:t>Jumlah</w:t>
            </w:r>
          </w:p>
        </w:tc>
        <w:tc>
          <w:tcPr>
            <w:tcW w:w="2414" w:type="dxa"/>
            <w:shd w:val="clear" w:color="auto" w:fill="auto"/>
          </w:tcPr>
          <w:p w:rsidR="00C14D4C" w:rsidRPr="004A041F" w:rsidRDefault="00C14D4C" w:rsidP="00EF1E40">
            <w:pPr>
              <w:ind w:right="6"/>
              <w:jc w:val="center"/>
              <w:rPr>
                <w:rFonts w:ascii="Times New Roman" w:hAnsi="Times New Roman" w:cs="Times New Roman"/>
                <w:b/>
                <w:szCs w:val="24"/>
              </w:rPr>
            </w:pPr>
            <w:r w:rsidRPr="004A041F">
              <w:rPr>
                <w:rFonts w:ascii="Times New Roman" w:hAnsi="Times New Roman" w:cs="Times New Roman"/>
                <w:b/>
                <w:szCs w:val="24"/>
              </w:rPr>
              <w:t>239</w:t>
            </w:r>
          </w:p>
        </w:tc>
      </w:tr>
    </w:tbl>
    <w:p w:rsidR="00C14D4C" w:rsidRPr="0027224B" w:rsidRDefault="00C14D4C" w:rsidP="00EF1E40">
      <w:pPr>
        <w:jc w:val="both"/>
        <w:rPr>
          <w:rFonts w:ascii="Times New Roman" w:hAnsi="Times New Roman" w:cs="Times New Roman"/>
          <w:sz w:val="24"/>
          <w:szCs w:val="24"/>
        </w:rPr>
      </w:pPr>
      <w:r w:rsidRPr="0027224B">
        <w:rPr>
          <w:rFonts w:ascii="Times New Roman" w:hAnsi="Times New Roman" w:cs="Times New Roman"/>
          <w:sz w:val="24"/>
          <w:szCs w:val="24"/>
        </w:rPr>
        <w:t xml:space="preserve"> Sumber</w:t>
      </w:r>
      <w:r w:rsidR="002775DE" w:rsidRPr="0027224B">
        <w:rPr>
          <w:rFonts w:ascii="Times New Roman" w:hAnsi="Times New Roman" w:cs="Times New Roman"/>
          <w:sz w:val="24"/>
          <w:szCs w:val="24"/>
        </w:rPr>
        <w:t xml:space="preserve"> </w:t>
      </w:r>
      <w:r w:rsidRPr="0027224B">
        <w:rPr>
          <w:rFonts w:ascii="Times New Roman" w:hAnsi="Times New Roman" w:cs="Times New Roman"/>
          <w:sz w:val="24"/>
          <w:szCs w:val="24"/>
        </w:rPr>
        <w:t>: PT.Kunango Jantan Padang, 2019</w:t>
      </w:r>
    </w:p>
    <w:p w:rsidR="00C14D4C" w:rsidRPr="0027224B" w:rsidRDefault="002929E8" w:rsidP="00EF1E40">
      <w:pPr>
        <w:ind w:right="6" w:firstLine="720"/>
        <w:jc w:val="both"/>
        <w:rPr>
          <w:rFonts w:ascii="Times New Roman" w:hAnsi="Times New Roman" w:cs="Times New Roman"/>
          <w:sz w:val="24"/>
          <w:szCs w:val="24"/>
        </w:rPr>
      </w:pPr>
      <w:r w:rsidRPr="0027224B">
        <w:rPr>
          <w:rFonts w:ascii="Times New Roman" w:hAnsi="Times New Roman" w:cs="Times New Roman"/>
          <w:sz w:val="24"/>
          <w:szCs w:val="24"/>
        </w:rPr>
        <w:t>Berdsarkan tabel 1.1</w:t>
      </w:r>
      <w:r w:rsidR="00C14D4C" w:rsidRPr="0027224B">
        <w:rPr>
          <w:rFonts w:ascii="Times New Roman" w:hAnsi="Times New Roman" w:cs="Times New Roman"/>
          <w:sz w:val="24"/>
          <w:szCs w:val="24"/>
        </w:rPr>
        <w:t xml:space="preserve"> di atas jumlah produksi box culvert dari Januari sampai September 2019 rata-rata mengalami penurunan, bahkan pada bulan Juni dan Juli tidak ada produksi sama sekali. Hal ini mengindikasikan jumlah produksi masih belum bisa mencapai  yang diharapkan perusahaan.</w:t>
      </w:r>
    </w:p>
    <w:p w:rsidR="00C14D4C" w:rsidRPr="0027224B" w:rsidRDefault="00C14D4C" w:rsidP="00EF1E40">
      <w:pPr>
        <w:ind w:right="6" w:firstLine="720"/>
        <w:jc w:val="both"/>
        <w:rPr>
          <w:rFonts w:ascii="Times New Roman" w:hAnsi="Times New Roman" w:cs="Times New Roman"/>
          <w:bCs/>
          <w:sz w:val="24"/>
          <w:szCs w:val="24"/>
        </w:rPr>
      </w:pPr>
      <w:r w:rsidRPr="0027224B">
        <w:rPr>
          <w:rFonts w:ascii="Times New Roman" w:hAnsi="Times New Roman" w:cs="Times New Roman"/>
          <w:bCs/>
          <w:sz w:val="24"/>
          <w:szCs w:val="24"/>
        </w:rPr>
        <w:t xml:space="preserve">Untuk menjaga stamina dan kesehatan karyawannya, PT.Kunango Jantan berupaya agar kesehatan karyawannya dalam keadaan baik. Oleh karena itu perusahaan melakukan senam pagi yang rutin dilakukan pada hari Sabtu, selain itu perusahaan juga menyediakan ruangan Pertolongan Pertama Pada Kecelakaan (P3K) untuk mengatasi dan mengobati apabila ada karyawan yang mengalami gangguan kesehatan maupun kecelakaan kerja. </w:t>
      </w:r>
      <w:r w:rsidRPr="0027224B">
        <w:rPr>
          <w:rFonts w:ascii="Times New Roman" w:hAnsi="Times New Roman" w:cs="Times New Roman"/>
          <w:sz w:val="24"/>
          <w:szCs w:val="24"/>
        </w:rPr>
        <w:t>Masalah Keselamatan dan Kesehatan Kerja (K3) pada karyawan bagian produksi PT.Kunango Jantan rata-rata disebabkan oleh kelelahan akibat mengejar target produksi dan kecelakaan saat kerja yang disebabkan oleh beberapa alasan penyebab kecelakaan kerja terjadi, sedangkan penyakit akibat kerja belum terdeteksi di perusahaan ini. Berikut data kecelakaan kerja pada PT Kunango Jantan tahun 2018 :</w:t>
      </w:r>
    </w:p>
    <w:p w:rsidR="00C14D4C" w:rsidRPr="0027224B" w:rsidRDefault="002929E8" w:rsidP="00EF1E40">
      <w:pPr>
        <w:ind w:right="6"/>
        <w:jc w:val="center"/>
        <w:rPr>
          <w:rFonts w:ascii="Times New Roman" w:hAnsi="Times New Roman" w:cs="Times New Roman"/>
          <w:b/>
          <w:sz w:val="24"/>
          <w:szCs w:val="24"/>
        </w:rPr>
      </w:pPr>
      <w:r w:rsidRPr="0027224B">
        <w:rPr>
          <w:rFonts w:ascii="Times New Roman" w:hAnsi="Times New Roman" w:cs="Times New Roman"/>
          <w:b/>
          <w:sz w:val="24"/>
          <w:szCs w:val="24"/>
        </w:rPr>
        <w:t>Tabel 1.2</w:t>
      </w:r>
      <w:r w:rsidR="0037086A" w:rsidRPr="0027224B">
        <w:rPr>
          <w:rFonts w:ascii="Times New Roman" w:hAnsi="Times New Roman" w:cs="Times New Roman"/>
          <w:b/>
          <w:sz w:val="24"/>
          <w:szCs w:val="24"/>
        </w:rPr>
        <w:t xml:space="preserve"> </w:t>
      </w:r>
      <w:r w:rsidR="00C14D4C" w:rsidRPr="0027224B">
        <w:rPr>
          <w:rFonts w:ascii="Times New Roman" w:hAnsi="Times New Roman" w:cs="Times New Roman"/>
          <w:b/>
          <w:sz w:val="24"/>
          <w:szCs w:val="24"/>
        </w:rPr>
        <w:t>Jumlah Kecelakaan Kerja Karyawan Bagian Produksi Pada PT.Kunango Jantan Padang Pariaman Tahun 2018</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65"/>
        <w:gridCol w:w="1318"/>
        <w:gridCol w:w="990"/>
        <w:gridCol w:w="1383"/>
        <w:gridCol w:w="935"/>
        <w:gridCol w:w="1304"/>
        <w:gridCol w:w="970"/>
      </w:tblGrid>
      <w:tr w:rsidR="00C14D4C" w:rsidRPr="004A041F" w:rsidTr="004A041F">
        <w:trPr>
          <w:trHeight w:val="20"/>
          <w:jc w:val="center"/>
        </w:trPr>
        <w:tc>
          <w:tcPr>
            <w:tcW w:w="1065" w:type="dxa"/>
            <w:vMerge w:val="restart"/>
            <w:shd w:val="clear" w:color="auto" w:fill="auto"/>
          </w:tcPr>
          <w:p w:rsidR="00C14D4C" w:rsidRPr="004A041F" w:rsidRDefault="00C14D4C" w:rsidP="00EF1E40">
            <w:pPr>
              <w:ind w:right="6"/>
              <w:jc w:val="center"/>
              <w:rPr>
                <w:rFonts w:ascii="Times New Roman" w:hAnsi="Times New Roman" w:cs="Times New Roman"/>
                <w:sz w:val="16"/>
                <w:szCs w:val="24"/>
              </w:rPr>
            </w:pPr>
          </w:p>
          <w:p w:rsidR="00C14D4C" w:rsidRPr="004A041F" w:rsidRDefault="00C14D4C" w:rsidP="00EF1E40">
            <w:pPr>
              <w:ind w:right="6"/>
              <w:jc w:val="center"/>
              <w:rPr>
                <w:rFonts w:ascii="Times New Roman" w:hAnsi="Times New Roman" w:cs="Times New Roman"/>
                <w:sz w:val="16"/>
                <w:szCs w:val="24"/>
              </w:rPr>
            </w:pPr>
          </w:p>
          <w:p w:rsidR="00C14D4C" w:rsidRPr="004A041F" w:rsidRDefault="00C14D4C" w:rsidP="00EF1E40">
            <w:pPr>
              <w:ind w:right="6"/>
              <w:rPr>
                <w:rFonts w:ascii="Times New Roman" w:hAnsi="Times New Roman" w:cs="Times New Roman"/>
                <w:sz w:val="16"/>
                <w:szCs w:val="24"/>
              </w:rPr>
            </w:pPr>
            <w:r w:rsidRPr="004A041F">
              <w:rPr>
                <w:rFonts w:ascii="Times New Roman" w:hAnsi="Times New Roman" w:cs="Times New Roman"/>
                <w:sz w:val="16"/>
                <w:szCs w:val="24"/>
              </w:rPr>
              <w:t xml:space="preserve">   Bulan</w:t>
            </w:r>
          </w:p>
        </w:tc>
        <w:tc>
          <w:tcPr>
            <w:tcW w:w="6900" w:type="dxa"/>
            <w:gridSpan w:val="6"/>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Tahun</w:t>
            </w:r>
          </w:p>
        </w:tc>
      </w:tr>
      <w:tr w:rsidR="00C14D4C" w:rsidRPr="004A041F" w:rsidTr="004A041F">
        <w:trPr>
          <w:trHeight w:val="20"/>
          <w:jc w:val="center"/>
        </w:trPr>
        <w:tc>
          <w:tcPr>
            <w:tcW w:w="1065" w:type="dxa"/>
            <w:vMerge/>
            <w:shd w:val="clear" w:color="auto" w:fill="auto"/>
          </w:tcPr>
          <w:p w:rsidR="00C14D4C" w:rsidRPr="004A041F" w:rsidRDefault="00C14D4C" w:rsidP="00EF1E40">
            <w:pPr>
              <w:ind w:right="6"/>
              <w:jc w:val="both"/>
              <w:rPr>
                <w:rFonts w:ascii="Times New Roman" w:hAnsi="Times New Roman" w:cs="Times New Roman"/>
                <w:sz w:val="16"/>
                <w:szCs w:val="24"/>
              </w:rPr>
            </w:pPr>
          </w:p>
        </w:tc>
        <w:tc>
          <w:tcPr>
            <w:tcW w:w="2308" w:type="dxa"/>
            <w:gridSpan w:val="2"/>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2017</w:t>
            </w:r>
          </w:p>
        </w:tc>
        <w:tc>
          <w:tcPr>
            <w:tcW w:w="2318" w:type="dxa"/>
            <w:gridSpan w:val="2"/>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2018</w:t>
            </w:r>
          </w:p>
        </w:tc>
        <w:tc>
          <w:tcPr>
            <w:tcW w:w="2274" w:type="dxa"/>
            <w:gridSpan w:val="2"/>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2019</w:t>
            </w:r>
          </w:p>
        </w:tc>
      </w:tr>
      <w:tr w:rsidR="00C14D4C" w:rsidRPr="004A041F" w:rsidTr="004A041F">
        <w:trPr>
          <w:trHeight w:val="20"/>
          <w:jc w:val="center"/>
        </w:trPr>
        <w:tc>
          <w:tcPr>
            <w:tcW w:w="1065" w:type="dxa"/>
            <w:vMerge/>
            <w:shd w:val="clear" w:color="auto" w:fill="auto"/>
          </w:tcPr>
          <w:p w:rsidR="00C14D4C" w:rsidRPr="004A041F" w:rsidRDefault="00C14D4C" w:rsidP="00EF1E40">
            <w:pPr>
              <w:ind w:right="6"/>
              <w:jc w:val="both"/>
              <w:rPr>
                <w:rFonts w:ascii="Times New Roman" w:hAnsi="Times New Roman" w:cs="Times New Roman"/>
                <w:sz w:val="16"/>
                <w:szCs w:val="24"/>
              </w:rPr>
            </w:pPr>
          </w:p>
        </w:tc>
        <w:tc>
          <w:tcPr>
            <w:tcW w:w="1318"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Jumlah Kecelakaan Kerja (Orang)</w:t>
            </w:r>
          </w:p>
        </w:tc>
        <w:tc>
          <w:tcPr>
            <w:tcW w:w="990"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Kerugian Kerja</w:t>
            </w:r>
          </w:p>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(Hari)</w:t>
            </w:r>
          </w:p>
        </w:tc>
        <w:tc>
          <w:tcPr>
            <w:tcW w:w="1383"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Jumlah Kecelakaan Kerja (Orang)</w:t>
            </w:r>
          </w:p>
        </w:tc>
        <w:tc>
          <w:tcPr>
            <w:tcW w:w="935"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Kerugian Kerja</w:t>
            </w:r>
          </w:p>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(Hari)</w:t>
            </w:r>
          </w:p>
        </w:tc>
        <w:tc>
          <w:tcPr>
            <w:tcW w:w="1304"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Jumlah Kecelakaan Kerja (Orang)</w:t>
            </w:r>
          </w:p>
        </w:tc>
        <w:tc>
          <w:tcPr>
            <w:tcW w:w="970"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Kerugian Kerja</w:t>
            </w:r>
          </w:p>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(Hari)</w:t>
            </w:r>
          </w:p>
        </w:tc>
      </w:tr>
      <w:tr w:rsidR="00C14D4C" w:rsidRPr="004A041F" w:rsidTr="004A041F">
        <w:trPr>
          <w:trHeight w:val="20"/>
          <w:jc w:val="center"/>
        </w:trPr>
        <w:tc>
          <w:tcPr>
            <w:tcW w:w="1065"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Januari</w:t>
            </w:r>
          </w:p>
        </w:tc>
        <w:tc>
          <w:tcPr>
            <w:tcW w:w="1318"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c>
          <w:tcPr>
            <w:tcW w:w="990"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c>
          <w:tcPr>
            <w:tcW w:w="1383"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2</w:t>
            </w:r>
          </w:p>
        </w:tc>
        <w:tc>
          <w:tcPr>
            <w:tcW w:w="935"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4</w:t>
            </w:r>
          </w:p>
        </w:tc>
        <w:tc>
          <w:tcPr>
            <w:tcW w:w="1304"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1</w:t>
            </w:r>
          </w:p>
        </w:tc>
        <w:tc>
          <w:tcPr>
            <w:tcW w:w="970"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7</w:t>
            </w:r>
          </w:p>
        </w:tc>
      </w:tr>
      <w:tr w:rsidR="00C14D4C" w:rsidRPr="004A041F" w:rsidTr="004A041F">
        <w:trPr>
          <w:trHeight w:val="20"/>
          <w:jc w:val="center"/>
        </w:trPr>
        <w:tc>
          <w:tcPr>
            <w:tcW w:w="1065"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Februari</w:t>
            </w:r>
          </w:p>
        </w:tc>
        <w:tc>
          <w:tcPr>
            <w:tcW w:w="1318"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c>
          <w:tcPr>
            <w:tcW w:w="990"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c>
          <w:tcPr>
            <w:tcW w:w="1383"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c>
          <w:tcPr>
            <w:tcW w:w="935"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c>
          <w:tcPr>
            <w:tcW w:w="1304"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1</w:t>
            </w:r>
          </w:p>
        </w:tc>
        <w:tc>
          <w:tcPr>
            <w:tcW w:w="970"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5</w:t>
            </w:r>
          </w:p>
        </w:tc>
      </w:tr>
      <w:tr w:rsidR="00C14D4C" w:rsidRPr="004A041F" w:rsidTr="004A041F">
        <w:trPr>
          <w:trHeight w:val="20"/>
          <w:jc w:val="center"/>
        </w:trPr>
        <w:tc>
          <w:tcPr>
            <w:tcW w:w="1065"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Maret</w:t>
            </w:r>
          </w:p>
        </w:tc>
        <w:tc>
          <w:tcPr>
            <w:tcW w:w="1318"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1</w:t>
            </w:r>
          </w:p>
        </w:tc>
        <w:tc>
          <w:tcPr>
            <w:tcW w:w="990"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1</w:t>
            </w:r>
          </w:p>
        </w:tc>
        <w:tc>
          <w:tcPr>
            <w:tcW w:w="1383"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1</w:t>
            </w:r>
          </w:p>
        </w:tc>
        <w:tc>
          <w:tcPr>
            <w:tcW w:w="935"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3</w:t>
            </w:r>
          </w:p>
        </w:tc>
        <w:tc>
          <w:tcPr>
            <w:tcW w:w="1304"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1</w:t>
            </w:r>
          </w:p>
        </w:tc>
        <w:tc>
          <w:tcPr>
            <w:tcW w:w="970"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3</w:t>
            </w:r>
          </w:p>
        </w:tc>
      </w:tr>
      <w:tr w:rsidR="00C14D4C" w:rsidRPr="004A041F" w:rsidTr="004A041F">
        <w:trPr>
          <w:trHeight w:val="20"/>
          <w:jc w:val="center"/>
        </w:trPr>
        <w:tc>
          <w:tcPr>
            <w:tcW w:w="1065"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April</w:t>
            </w:r>
          </w:p>
        </w:tc>
        <w:tc>
          <w:tcPr>
            <w:tcW w:w="1318"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c>
          <w:tcPr>
            <w:tcW w:w="990"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c>
          <w:tcPr>
            <w:tcW w:w="1383"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2</w:t>
            </w:r>
          </w:p>
        </w:tc>
        <w:tc>
          <w:tcPr>
            <w:tcW w:w="935"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6</w:t>
            </w:r>
          </w:p>
        </w:tc>
        <w:tc>
          <w:tcPr>
            <w:tcW w:w="1304"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c>
          <w:tcPr>
            <w:tcW w:w="970"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r>
      <w:tr w:rsidR="00C14D4C" w:rsidRPr="004A041F" w:rsidTr="004A041F">
        <w:trPr>
          <w:trHeight w:val="20"/>
          <w:jc w:val="center"/>
        </w:trPr>
        <w:tc>
          <w:tcPr>
            <w:tcW w:w="1065"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Mei</w:t>
            </w:r>
          </w:p>
        </w:tc>
        <w:tc>
          <w:tcPr>
            <w:tcW w:w="1318"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c>
          <w:tcPr>
            <w:tcW w:w="990"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c>
          <w:tcPr>
            <w:tcW w:w="1383"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c>
          <w:tcPr>
            <w:tcW w:w="935"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c>
          <w:tcPr>
            <w:tcW w:w="1304"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1</w:t>
            </w:r>
          </w:p>
        </w:tc>
        <w:tc>
          <w:tcPr>
            <w:tcW w:w="970"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2</w:t>
            </w:r>
          </w:p>
        </w:tc>
      </w:tr>
      <w:tr w:rsidR="00C14D4C" w:rsidRPr="004A041F" w:rsidTr="004A041F">
        <w:trPr>
          <w:trHeight w:val="20"/>
          <w:jc w:val="center"/>
        </w:trPr>
        <w:tc>
          <w:tcPr>
            <w:tcW w:w="1065"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Juni</w:t>
            </w:r>
          </w:p>
        </w:tc>
        <w:tc>
          <w:tcPr>
            <w:tcW w:w="1318"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c>
          <w:tcPr>
            <w:tcW w:w="990"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c>
          <w:tcPr>
            <w:tcW w:w="1383"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c>
          <w:tcPr>
            <w:tcW w:w="935"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c>
          <w:tcPr>
            <w:tcW w:w="1304"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1</w:t>
            </w:r>
          </w:p>
        </w:tc>
        <w:tc>
          <w:tcPr>
            <w:tcW w:w="970"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3</w:t>
            </w:r>
          </w:p>
        </w:tc>
      </w:tr>
      <w:tr w:rsidR="00C14D4C" w:rsidRPr="004A041F" w:rsidTr="004A041F">
        <w:trPr>
          <w:trHeight w:val="20"/>
          <w:jc w:val="center"/>
        </w:trPr>
        <w:tc>
          <w:tcPr>
            <w:tcW w:w="1065"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Juli</w:t>
            </w:r>
          </w:p>
        </w:tc>
        <w:tc>
          <w:tcPr>
            <w:tcW w:w="1318"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2</w:t>
            </w:r>
          </w:p>
        </w:tc>
        <w:tc>
          <w:tcPr>
            <w:tcW w:w="990"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2</w:t>
            </w:r>
          </w:p>
        </w:tc>
        <w:tc>
          <w:tcPr>
            <w:tcW w:w="1383"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2</w:t>
            </w:r>
          </w:p>
        </w:tc>
        <w:tc>
          <w:tcPr>
            <w:tcW w:w="935"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6</w:t>
            </w:r>
          </w:p>
        </w:tc>
        <w:tc>
          <w:tcPr>
            <w:tcW w:w="1304"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c>
          <w:tcPr>
            <w:tcW w:w="970"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r>
      <w:tr w:rsidR="00C14D4C" w:rsidRPr="004A041F" w:rsidTr="004A041F">
        <w:trPr>
          <w:trHeight w:val="20"/>
          <w:jc w:val="center"/>
        </w:trPr>
        <w:tc>
          <w:tcPr>
            <w:tcW w:w="1065"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Agutus</w:t>
            </w:r>
          </w:p>
        </w:tc>
        <w:tc>
          <w:tcPr>
            <w:tcW w:w="1318"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1</w:t>
            </w:r>
          </w:p>
        </w:tc>
        <w:tc>
          <w:tcPr>
            <w:tcW w:w="990"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3</w:t>
            </w:r>
          </w:p>
        </w:tc>
        <w:tc>
          <w:tcPr>
            <w:tcW w:w="1383"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c>
          <w:tcPr>
            <w:tcW w:w="935"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c>
          <w:tcPr>
            <w:tcW w:w="1304"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1</w:t>
            </w:r>
          </w:p>
        </w:tc>
        <w:tc>
          <w:tcPr>
            <w:tcW w:w="970"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3</w:t>
            </w:r>
          </w:p>
        </w:tc>
      </w:tr>
      <w:tr w:rsidR="00C14D4C" w:rsidRPr="004A041F" w:rsidTr="004A041F">
        <w:trPr>
          <w:trHeight w:val="20"/>
          <w:jc w:val="center"/>
        </w:trPr>
        <w:tc>
          <w:tcPr>
            <w:tcW w:w="1065"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September</w:t>
            </w:r>
          </w:p>
        </w:tc>
        <w:tc>
          <w:tcPr>
            <w:tcW w:w="1318"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c>
          <w:tcPr>
            <w:tcW w:w="990"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c>
          <w:tcPr>
            <w:tcW w:w="1383"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2</w:t>
            </w:r>
          </w:p>
        </w:tc>
        <w:tc>
          <w:tcPr>
            <w:tcW w:w="935"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6</w:t>
            </w:r>
          </w:p>
        </w:tc>
        <w:tc>
          <w:tcPr>
            <w:tcW w:w="1304"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c>
          <w:tcPr>
            <w:tcW w:w="970"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r>
      <w:tr w:rsidR="00C14D4C" w:rsidRPr="004A041F" w:rsidTr="004A041F">
        <w:trPr>
          <w:trHeight w:val="20"/>
          <w:jc w:val="center"/>
        </w:trPr>
        <w:tc>
          <w:tcPr>
            <w:tcW w:w="1065"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Oktober</w:t>
            </w:r>
          </w:p>
        </w:tc>
        <w:tc>
          <w:tcPr>
            <w:tcW w:w="1318"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c>
          <w:tcPr>
            <w:tcW w:w="990"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c>
          <w:tcPr>
            <w:tcW w:w="1383"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3</w:t>
            </w:r>
          </w:p>
        </w:tc>
        <w:tc>
          <w:tcPr>
            <w:tcW w:w="935"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8</w:t>
            </w:r>
          </w:p>
        </w:tc>
        <w:tc>
          <w:tcPr>
            <w:tcW w:w="1304"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c>
          <w:tcPr>
            <w:tcW w:w="970"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r>
      <w:tr w:rsidR="00C14D4C" w:rsidRPr="004A041F" w:rsidTr="004A041F">
        <w:trPr>
          <w:trHeight w:val="20"/>
          <w:jc w:val="center"/>
        </w:trPr>
        <w:tc>
          <w:tcPr>
            <w:tcW w:w="1065"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November</w:t>
            </w:r>
          </w:p>
        </w:tc>
        <w:tc>
          <w:tcPr>
            <w:tcW w:w="1318"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c>
          <w:tcPr>
            <w:tcW w:w="990"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c>
          <w:tcPr>
            <w:tcW w:w="1383"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2</w:t>
            </w:r>
          </w:p>
        </w:tc>
        <w:tc>
          <w:tcPr>
            <w:tcW w:w="935"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5</w:t>
            </w:r>
          </w:p>
        </w:tc>
        <w:tc>
          <w:tcPr>
            <w:tcW w:w="1304"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c>
          <w:tcPr>
            <w:tcW w:w="970" w:type="dxa"/>
            <w:shd w:val="clear" w:color="auto" w:fill="auto"/>
          </w:tcPr>
          <w:p w:rsidR="00C14D4C" w:rsidRPr="004A041F" w:rsidRDefault="00C14D4C" w:rsidP="00EF1E40">
            <w:pPr>
              <w:ind w:right="6"/>
              <w:jc w:val="center"/>
              <w:rPr>
                <w:rFonts w:ascii="Times New Roman" w:hAnsi="Times New Roman" w:cs="Times New Roman"/>
                <w:sz w:val="16"/>
                <w:szCs w:val="24"/>
              </w:rPr>
            </w:pPr>
            <w:r w:rsidRPr="004A041F">
              <w:rPr>
                <w:rFonts w:ascii="Times New Roman" w:hAnsi="Times New Roman" w:cs="Times New Roman"/>
                <w:sz w:val="16"/>
                <w:szCs w:val="24"/>
              </w:rPr>
              <w:t>-</w:t>
            </w:r>
          </w:p>
        </w:tc>
      </w:tr>
      <w:tr w:rsidR="00C14D4C" w:rsidRPr="004A041F" w:rsidTr="004A041F">
        <w:trPr>
          <w:trHeight w:val="20"/>
          <w:jc w:val="center"/>
        </w:trPr>
        <w:tc>
          <w:tcPr>
            <w:tcW w:w="1065" w:type="dxa"/>
            <w:shd w:val="clear" w:color="auto" w:fill="auto"/>
          </w:tcPr>
          <w:p w:rsidR="00C14D4C" w:rsidRPr="004A041F" w:rsidRDefault="00C14D4C" w:rsidP="00EF1E40">
            <w:pPr>
              <w:ind w:right="6"/>
              <w:jc w:val="center"/>
              <w:rPr>
                <w:rFonts w:ascii="Times New Roman" w:hAnsi="Times New Roman" w:cs="Times New Roman"/>
                <w:b/>
                <w:sz w:val="16"/>
                <w:szCs w:val="24"/>
              </w:rPr>
            </w:pPr>
            <w:r w:rsidRPr="004A041F">
              <w:rPr>
                <w:rFonts w:ascii="Times New Roman" w:hAnsi="Times New Roman" w:cs="Times New Roman"/>
                <w:b/>
                <w:sz w:val="16"/>
                <w:szCs w:val="24"/>
              </w:rPr>
              <w:t>Jumlah</w:t>
            </w:r>
          </w:p>
        </w:tc>
        <w:tc>
          <w:tcPr>
            <w:tcW w:w="1318" w:type="dxa"/>
            <w:shd w:val="clear" w:color="auto" w:fill="auto"/>
          </w:tcPr>
          <w:p w:rsidR="00C14D4C" w:rsidRPr="004A041F" w:rsidRDefault="00C14D4C" w:rsidP="00EF1E40">
            <w:pPr>
              <w:ind w:right="6"/>
              <w:jc w:val="center"/>
              <w:rPr>
                <w:rFonts w:ascii="Times New Roman" w:hAnsi="Times New Roman" w:cs="Times New Roman"/>
                <w:b/>
                <w:sz w:val="16"/>
                <w:szCs w:val="24"/>
              </w:rPr>
            </w:pPr>
            <w:r w:rsidRPr="004A041F">
              <w:rPr>
                <w:rFonts w:ascii="Times New Roman" w:hAnsi="Times New Roman" w:cs="Times New Roman"/>
                <w:b/>
                <w:sz w:val="16"/>
                <w:szCs w:val="24"/>
              </w:rPr>
              <w:t>4</w:t>
            </w:r>
          </w:p>
        </w:tc>
        <w:tc>
          <w:tcPr>
            <w:tcW w:w="990" w:type="dxa"/>
            <w:shd w:val="clear" w:color="auto" w:fill="auto"/>
          </w:tcPr>
          <w:p w:rsidR="00C14D4C" w:rsidRPr="004A041F" w:rsidRDefault="00C14D4C" w:rsidP="00EF1E40">
            <w:pPr>
              <w:ind w:right="6"/>
              <w:jc w:val="center"/>
              <w:rPr>
                <w:rFonts w:ascii="Times New Roman" w:hAnsi="Times New Roman" w:cs="Times New Roman"/>
                <w:b/>
                <w:sz w:val="16"/>
                <w:szCs w:val="24"/>
              </w:rPr>
            </w:pPr>
            <w:r w:rsidRPr="004A041F">
              <w:rPr>
                <w:rFonts w:ascii="Times New Roman" w:hAnsi="Times New Roman" w:cs="Times New Roman"/>
                <w:b/>
                <w:sz w:val="16"/>
                <w:szCs w:val="24"/>
              </w:rPr>
              <w:t>6</w:t>
            </w:r>
          </w:p>
        </w:tc>
        <w:tc>
          <w:tcPr>
            <w:tcW w:w="1383" w:type="dxa"/>
            <w:shd w:val="clear" w:color="auto" w:fill="auto"/>
          </w:tcPr>
          <w:p w:rsidR="00C14D4C" w:rsidRPr="004A041F" w:rsidRDefault="00C14D4C" w:rsidP="00EF1E40">
            <w:pPr>
              <w:ind w:right="6"/>
              <w:jc w:val="center"/>
              <w:rPr>
                <w:rFonts w:ascii="Times New Roman" w:hAnsi="Times New Roman" w:cs="Times New Roman"/>
                <w:b/>
                <w:sz w:val="16"/>
                <w:szCs w:val="24"/>
              </w:rPr>
            </w:pPr>
            <w:r w:rsidRPr="004A041F">
              <w:rPr>
                <w:rFonts w:ascii="Times New Roman" w:hAnsi="Times New Roman" w:cs="Times New Roman"/>
                <w:b/>
                <w:sz w:val="16"/>
                <w:szCs w:val="24"/>
              </w:rPr>
              <w:t>15</w:t>
            </w:r>
          </w:p>
        </w:tc>
        <w:tc>
          <w:tcPr>
            <w:tcW w:w="935" w:type="dxa"/>
            <w:shd w:val="clear" w:color="auto" w:fill="auto"/>
          </w:tcPr>
          <w:p w:rsidR="00C14D4C" w:rsidRPr="004A041F" w:rsidRDefault="00C14D4C" w:rsidP="00EF1E40">
            <w:pPr>
              <w:ind w:right="6"/>
              <w:jc w:val="center"/>
              <w:rPr>
                <w:rFonts w:ascii="Times New Roman" w:hAnsi="Times New Roman" w:cs="Times New Roman"/>
                <w:b/>
                <w:sz w:val="16"/>
                <w:szCs w:val="24"/>
              </w:rPr>
            </w:pPr>
            <w:r w:rsidRPr="004A041F">
              <w:rPr>
                <w:rFonts w:ascii="Times New Roman" w:hAnsi="Times New Roman" w:cs="Times New Roman"/>
                <w:b/>
                <w:sz w:val="16"/>
                <w:szCs w:val="24"/>
              </w:rPr>
              <w:t>38</w:t>
            </w:r>
          </w:p>
        </w:tc>
        <w:tc>
          <w:tcPr>
            <w:tcW w:w="1304" w:type="dxa"/>
            <w:shd w:val="clear" w:color="auto" w:fill="auto"/>
          </w:tcPr>
          <w:p w:rsidR="00C14D4C" w:rsidRPr="004A041F" w:rsidRDefault="00C14D4C" w:rsidP="00EF1E40">
            <w:pPr>
              <w:ind w:right="6"/>
              <w:jc w:val="center"/>
              <w:rPr>
                <w:rFonts w:ascii="Times New Roman" w:hAnsi="Times New Roman" w:cs="Times New Roman"/>
                <w:b/>
                <w:sz w:val="16"/>
                <w:szCs w:val="24"/>
              </w:rPr>
            </w:pPr>
            <w:r w:rsidRPr="004A041F">
              <w:rPr>
                <w:rFonts w:ascii="Times New Roman" w:hAnsi="Times New Roman" w:cs="Times New Roman"/>
                <w:b/>
                <w:sz w:val="16"/>
                <w:szCs w:val="24"/>
              </w:rPr>
              <w:t>6</w:t>
            </w:r>
          </w:p>
        </w:tc>
        <w:tc>
          <w:tcPr>
            <w:tcW w:w="970" w:type="dxa"/>
            <w:shd w:val="clear" w:color="auto" w:fill="auto"/>
          </w:tcPr>
          <w:p w:rsidR="00C14D4C" w:rsidRPr="004A041F" w:rsidRDefault="00C14D4C" w:rsidP="00EF1E40">
            <w:pPr>
              <w:ind w:right="6"/>
              <w:jc w:val="center"/>
              <w:rPr>
                <w:rFonts w:ascii="Times New Roman" w:hAnsi="Times New Roman" w:cs="Times New Roman"/>
                <w:b/>
                <w:sz w:val="16"/>
                <w:szCs w:val="24"/>
              </w:rPr>
            </w:pPr>
            <w:r w:rsidRPr="004A041F">
              <w:rPr>
                <w:rFonts w:ascii="Times New Roman" w:hAnsi="Times New Roman" w:cs="Times New Roman"/>
                <w:b/>
                <w:sz w:val="16"/>
                <w:szCs w:val="24"/>
              </w:rPr>
              <w:t>23</w:t>
            </w:r>
          </w:p>
        </w:tc>
      </w:tr>
    </w:tbl>
    <w:p w:rsidR="00C14D4C" w:rsidRPr="0027224B" w:rsidRDefault="00C14D4C" w:rsidP="00EF1E40">
      <w:pPr>
        <w:ind w:right="6"/>
        <w:jc w:val="both"/>
        <w:rPr>
          <w:rFonts w:ascii="Times New Roman" w:hAnsi="Times New Roman" w:cs="Times New Roman"/>
          <w:sz w:val="24"/>
          <w:szCs w:val="24"/>
        </w:rPr>
      </w:pPr>
      <w:r w:rsidRPr="0027224B">
        <w:rPr>
          <w:rFonts w:ascii="Times New Roman" w:hAnsi="Times New Roman" w:cs="Times New Roman"/>
          <w:sz w:val="24"/>
          <w:szCs w:val="24"/>
        </w:rPr>
        <w:t>Sumber : PT.Kunango Jantan, 2019</w:t>
      </w:r>
    </w:p>
    <w:p w:rsidR="00C14D4C" w:rsidRPr="0027224B" w:rsidRDefault="00C14D4C" w:rsidP="00EF1E40">
      <w:pPr>
        <w:ind w:right="6" w:firstLine="720"/>
        <w:jc w:val="both"/>
        <w:rPr>
          <w:rFonts w:ascii="Times New Roman" w:hAnsi="Times New Roman" w:cs="Times New Roman"/>
          <w:sz w:val="24"/>
          <w:szCs w:val="24"/>
        </w:rPr>
      </w:pPr>
      <w:r w:rsidRPr="0027224B">
        <w:rPr>
          <w:rFonts w:ascii="Times New Roman" w:hAnsi="Times New Roman" w:cs="Times New Roman"/>
          <w:sz w:val="24"/>
          <w:szCs w:val="24"/>
        </w:rPr>
        <w:lastRenderedPageBreak/>
        <w:t>Berd</w:t>
      </w:r>
      <w:r w:rsidR="002929E8" w:rsidRPr="0027224B">
        <w:rPr>
          <w:rFonts w:ascii="Times New Roman" w:hAnsi="Times New Roman" w:cs="Times New Roman"/>
          <w:sz w:val="24"/>
          <w:szCs w:val="24"/>
        </w:rPr>
        <w:t>asarkan tabel 1.2 diatas</w:t>
      </w:r>
      <w:r w:rsidRPr="0027224B">
        <w:rPr>
          <w:rFonts w:ascii="Times New Roman" w:hAnsi="Times New Roman" w:cs="Times New Roman"/>
          <w:sz w:val="24"/>
          <w:szCs w:val="24"/>
        </w:rPr>
        <w:t xml:space="preserve"> dari tahun 2017 ke tahun 2018 terjadi peningkatan jumlah kecelakaan kerja, yaitu dari 4 menjadi 15 kali  dengan kerugian hari kerja bertambah dari 6 menjadi 38 hari. Dari tahun 2018 ke tahun 2019 jumlah kecelakaan kerja turun dari 15 menjadi 6 kali dengan kerugian hari kerja berkurang dari 38 menjadi 23 hari. Dapat disimpulkan tingkat kecelakaan kerja paling tinggi terjadi pada tahun 2018 yang menyebabkan tingkat produktivitas kerja menurun.</w:t>
      </w:r>
    </w:p>
    <w:p w:rsidR="00C14D4C" w:rsidRPr="0027224B" w:rsidRDefault="00C14D4C" w:rsidP="00EF1E40">
      <w:pPr>
        <w:ind w:right="6" w:firstLine="720"/>
        <w:jc w:val="both"/>
        <w:rPr>
          <w:rFonts w:ascii="Times New Roman" w:eastAsia="Arial" w:hAnsi="Times New Roman" w:cs="Times New Roman"/>
          <w:sz w:val="24"/>
          <w:szCs w:val="24"/>
        </w:rPr>
      </w:pPr>
      <w:r w:rsidRPr="0027224B">
        <w:rPr>
          <w:rFonts w:ascii="Times New Roman" w:eastAsia="Times New Roman" w:hAnsi="Times New Roman" w:cs="Times New Roman"/>
          <w:sz w:val="24"/>
          <w:szCs w:val="24"/>
        </w:rPr>
        <w:t xml:space="preserve">Iklim kerja secara umum dapat dianggap sebagai karakteristik yang </w:t>
      </w:r>
      <w:r w:rsidRPr="0027224B">
        <w:rPr>
          <w:rFonts w:ascii="Times New Roman" w:eastAsia="Arial" w:hAnsi="Times New Roman" w:cs="Times New Roman"/>
          <w:sz w:val="24"/>
          <w:szCs w:val="24"/>
        </w:rPr>
        <w:t>unik di sebuah organisasi. Iklim kerja merupakan hasil suatu tindakan yang telah ditempuh baik sadar atau tidak sadar oleh suatu kelompok yang berpengaruh terhadap tingkah laku anggota organisasi. Masalah iklim kerja di PT.Kunango Jantan ruangan pabrik yang bersuhu panas saat banyaknya mesin yang hidup atau melakukan produksi dengan tingkat gerak karyawan yang banyak menyebabkan cepat berkeringat, sehingga kondisi fisik karyawan saat bekerja terganggu</w:t>
      </w:r>
    </w:p>
    <w:p w:rsidR="00C14D4C" w:rsidRPr="0027224B" w:rsidRDefault="00C14D4C" w:rsidP="00EF1E40">
      <w:pPr>
        <w:ind w:right="6" w:firstLine="720"/>
        <w:jc w:val="both"/>
        <w:rPr>
          <w:rFonts w:ascii="Times New Roman" w:hAnsi="Times New Roman" w:cs="Times New Roman"/>
          <w:sz w:val="24"/>
          <w:szCs w:val="24"/>
        </w:rPr>
      </w:pPr>
      <w:r w:rsidRPr="0027224B">
        <w:rPr>
          <w:rFonts w:ascii="Times New Roman" w:eastAsia="Times New Roman" w:hAnsi="Times New Roman" w:cs="Times New Roman"/>
          <w:sz w:val="24"/>
          <w:szCs w:val="24"/>
        </w:rPr>
        <w:t xml:space="preserve">Kepuasan kerja merupakan sikap positif yang ditunjukkan oleh karyawan terhadap pekerjaannya, sehingga karyawan dapat bekerja dengan senang hati tanpa merasa terbebani dengan pekerjaan tersebut dan memberikan hasil yang optimal bagi perusahaan. </w:t>
      </w:r>
      <w:r w:rsidRPr="0027224B">
        <w:rPr>
          <w:rFonts w:ascii="Times New Roman" w:hAnsi="Times New Roman" w:cs="Times New Roman"/>
          <w:sz w:val="24"/>
          <w:szCs w:val="24"/>
        </w:rPr>
        <w:t>Terjadi ketidak adilan pembayaran gaji yang dirasakan oleh karyawan bagian produksi PT.Kunango Jantan, seperti operator mesin dan helper yang gajinya disamakan, sementara tugas dan tanggung jawab opertaor mesin lebih banyak dibandingkan helper. Kemudian pada beberapa karyawan merasakan gaji yang diterima tidak sesuai dengan pekerjaan yang dilakukan, sehingga menyebabkan komitmen dan tanggung jawab karyawan berkurang, sering terlambat dan suka absen bahkan mengundurkan diri yang berdampak pada produktivitas kerja. Berikut data jumlah karyawan dan kehadiran seta tingkat absensi karyawan PT.Kunango Jantan bulan Januari sampai September 2019 :</w:t>
      </w:r>
    </w:p>
    <w:p w:rsidR="00C14D4C" w:rsidRPr="0027224B" w:rsidRDefault="00C14D4C" w:rsidP="00EF1E40">
      <w:pPr>
        <w:ind w:right="6"/>
        <w:jc w:val="center"/>
        <w:rPr>
          <w:rFonts w:ascii="Times New Roman" w:hAnsi="Times New Roman" w:cs="Times New Roman"/>
          <w:b/>
          <w:sz w:val="24"/>
          <w:szCs w:val="24"/>
        </w:rPr>
      </w:pPr>
      <w:r w:rsidRPr="0027224B">
        <w:rPr>
          <w:rFonts w:ascii="Times New Roman" w:hAnsi="Times New Roman" w:cs="Times New Roman"/>
          <w:b/>
          <w:sz w:val="24"/>
          <w:szCs w:val="24"/>
        </w:rPr>
        <w:t>Tabel 1.3</w:t>
      </w:r>
      <w:r w:rsidR="0037086A" w:rsidRPr="0027224B">
        <w:rPr>
          <w:rFonts w:ascii="Times New Roman" w:hAnsi="Times New Roman" w:cs="Times New Roman"/>
          <w:b/>
          <w:sz w:val="24"/>
          <w:szCs w:val="24"/>
        </w:rPr>
        <w:t xml:space="preserve"> </w:t>
      </w:r>
      <w:r w:rsidRPr="0027224B">
        <w:rPr>
          <w:rFonts w:ascii="Times New Roman" w:hAnsi="Times New Roman" w:cs="Times New Roman"/>
          <w:b/>
          <w:sz w:val="24"/>
          <w:szCs w:val="24"/>
        </w:rPr>
        <w:t>Jumlah Karyawan dan Kehadiran serta Tingkat Absensi Pada PT.Kunango Jantan Padang Pariaman</w:t>
      </w:r>
    </w:p>
    <w:p w:rsidR="00C14D4C" w:rsidRPr="0027224B" w:rsidRDefault="00C14D4C" w:rsidP="00EF1E40">
      <w:pPr>
        <w:ind w:right="6"/>
        <w:jc w:val="center"/>
        <w:rPr>
          <w:rFonts w:ascii="Times New Roman" w:hAnsi="Times New Roman" w:cs="Times New Roman"/>
          <w:sz w:val="24"/>
          <w:szCs w:val="24"/>
        </w:rPr>
      </w:pPr>
      <w:r w:rsidRPr="0027224B">
        <w:rPr>
          <w:rFonts w:ascii="Times New Roman" w:hAnsi="Times New Roman" w:cs="Times New Roman"/>
          <w:b/>
          <w:sz w:val="24"/>
          <w:szCs w:val="24"/>
        </w:rPr>
        <w:t>Januari – September 2019</w:t>
      </w: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1134"/>
        <w:gridCol w:w="708"/>
        <w:gridCol w:w="567"/>
        <w:gridCol w:w="709"/>
        <w:gridCol w:w="851"/>
        <w:gridCol w:w="1275"/>
      </w:tblGrid>
      <w:tr w:rsidR="002929E8" w:rsidRPr="0027224B" w:rsidTr="00836F5A">
        <w:trPr>
          <w:trHeight w:val="20"/>
          <w:jc w:val="center"/>
        </w:trPr>
        <w:tc>
          <w:tcPr>
            <w:tcW w:w="1101" w:type="dxa"/>
            <w:vMerge w:val="restart"/>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Bulan</w:t>
            </w:r>
          </w:p>
        </w:tc>
        <w:tc>
          <w:tcPr>
            <w:tcW w:w="1134" w:type="dxa"/>
            <w:vMerge w:val="restart"/>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Jumlah Karyawan</w:t>
            </w:r>
          </w:p>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(Orang)</w:t>
            </w:r>
          </w:p>
        </w:tc>
        <w:tc>
          <w:tcPr>
            <w:tcW w:w="1134" w:type="dxa"/>
            <w:vMerge w:val="restart"/>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Efektif Kerja</w:t>
            </w:r>
          </w:p>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(Hari)</w:t>
            </w:r>
          </w:p>
        </w:tc>
        <w:tc>
          <w:tcPr>
            <w:tcW w:w="2835" w:type="dxa"/>
            <w:gridSpan w:val="4"/>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Absensi (Orang)</w:t>
            </w:r>
          </w:p>
        </w:tc>
        <w:tc>
          <w:tcPr>
            <w:tcW w:w="1275" w:type="dxa"/>
            <w:vMerge w:val="restart"/>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Tingkat Absensi</w:t>
            </w:r>
          </w:p>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w:t>
            </w:r>
          </w:p>
        </w:tc>
      </w:tr>
      <w:tr w:rsidR="002929E8" w:rsidRPr="0027224B" w:rsidTr="00836F5A">
        <w:trPr>
          <w:trHeight w:val="20"/>
          <w:jc w:val="center"/>
        </w:trPr>
        <w:tc>
          <w:tcPr>
            <w:tcW w:w="1101" w:type="dxa"/>
            <w:vMerge/>
            <w:shd w:val="clear" w:color="auto" w:fill="auto"/>
          </w:tcPr>
          <w:p w:rsidR="00C14D4C" w:rsidRPr="0027224B" w:rsidRDefault="00C14D4C" w:rsidP="00EF1E40">
            <w:pPr>
              <w:ind w:right="6"/>
              <w:jc w:val="center"/>
              <w:rPr>
                <w:rFonts w:ascii="Times New Roman" w:hAnsi="Times New Roman" w:cs="Times New Roman"/>
                <w:sz w:val="18"/>
                <w:szCs w:val="24"/>
              </w:rPr>
            </w:pPr>
          </w:p>
        </w:tc>
        <w:tc>
          <w:tcPr>
            <w:tcW w:w="1134" w:type="dxa"/>
            <w:vMerge/>
            <w:shd w:val="clear" w:color="auto" w:fill="auto"/>
          </w:tcPr>
          <w:p w:rsidR="00C14D4C" w:rsidRPr="0027224B" w:rsidRDefault="00C14D4C" w:rsidP="00EF1E40">
            <w:pPr>
              <w:ind w:right="6"/>
              <w:jc w:val="center"/>
              <w:rPr>
                <w:rFonts w:ascii="Times New Roman" w:hAnsi="Times New Roman" w:cs="Times New Roman"/>
                <w:sz w:val="18"/>
                <w:szCs w:val="24"/>
              </w:rPr>
            </w:pPr>
          </w:p>
        </w:tc>
        <w:tc>
          <w:tcPr>
            <w:tcW w:w="1134" w:type="dxa"/>
            <w:vMerge/>
            <w:shd w:val="clear" w:color="auto" w:fill="auto"/>
          </w:tcPr>
          <w:p w:rsidR="00C14D4C" w:rsidRPr="0027224B" w:rsidRDefault="00C14D4C" w:rsidP="00EF1E40">
            <w:pPr>
              <w:ind w:right="6"/>
              <w:jc w:val="center"/>
              <w:rPr>
                <w:rFonts w:ascii="Times New Roman" w:hAnsi="Times New Roman" w:cs="Times New Roman"/>
                <w:sz w:val="18"/>
                <w:szCs w:val="24"/>
              </w:rPr>
            </w:pPr>
          </w:p>
        </w:tc>
        <w:tc>
          <w:tcPr>
            <w:tcW w:w="708"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Sakit</w:t>
            </w:r>
          </w:p>
        </w:tc>
        <w:tc>
          <w:tcPr>
            <w:tcW w:w="567"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Cuti</w:t>
            </w:r>
          </w:p>
        </w:tc>
        <w:tc>
          <w:tcPr>
            <w:tcW w:w="709"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Alpha</w:t>
            </w:r>
          </w:p>
        </w:tc>
        <w:tc>
          <w:tcPr>
            <w:tcW w:w="851"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Jumlah</w:t>
            </w:r>
          </w:p>
        </w:tc>
        <w:tc>
          <w:tcPr>
            <w:tcW w:w="1275" w:type="dxa"/>
            <w:vMerge/>
            <w:shd w:val="clear" w:color="auto" w:fill="auto"/>
          </w:tcPr>
          <w:p w:rsidR="00C14D4C" w:rsidRPr="0027224B" w:rsidRDefault="00C14D4C" w:rsidP="00EF1E40">
            <w:pPr>
              <w:ind w:right="6"/>
              <w:jc w:val="center"/>
              <w:rPr>
                <w:rFonts w:ascii="Times New Roman" w:hAnsi="Times New Roman" w:cs="Times New Roman"/>
                <w:sz w:val="18"/>
                <w:szCs w:val="24"/>
              </w:rPr>
            </w:pPr>
          </w:p>
        </w:tc>
      </w:tr>
      <w:tr w:rsidR="002929E8" w:rsidRPr="0027224B" w:rsidTr="00836F5A">
        <w:trPr>
          <w:trHeight w:val="20"/>
          <w:jc w:val="center"/>
        </w:trPr>
        <w:tc>
          <w:tcPr>
            <w:tcW w:w="1101"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Januari</w:t>
            </w:r>
          </w:p>
        </w:tc>
        <w:tc>
          <w:tcPr>
            <w:tcW w:w="1134"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416</w:t>
            </w:r>
          </w:p>
        </w:tc>
        <w:tc>
          <w:tcPr>
            <w:tcW w:w="1134"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26</w:t>
            </w:r>
          </w:p>
        </w:tc>
        <w:tc>
          <w:tcPr>
            <w:tcW w:w="708"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1</w:t>
            </w:r>
          </w:p>
        </w:tc>
        <w:tc>
          <w:tcPr>
            <w:tcW w:w="567"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2</w:t>
            </w:r>
          </w:p>
        </w:tc>
        <w:tc>
          <w:tcPr>
            <w:tcW w:w="709"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1</w:t>
            </w:r>
          </w:p>
        </w:tc>
        <w:tc>
          <w:tcPr>
            <w:tcW w:w="851"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8</w:t>
            </w:r>
          </w:p>
        </w:tc>
        <w:tc>
          <w:tcPr>
            <w:tcW w:w="1275"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0.49</w:t>
            </w:r>
          </w:p>
        </w:tc>
      </w:tr>
      <w:tr w:rsidR="002929E8" w:rsidRPr="0027224B" w:rsidTr="00836F5A">
        <w:trPr>
          <w:trHeight w:val="20"/>
          <w:jc w:val="center"/>
        </w:trPr>
        <w:tc>
          <w:tcPr>
            <w:tcW w:w="1101"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Februari</w:t>
            </w:r>
          </w:p>
        </w:tc>
        <w:tc>
          <w:tcPr>
            <w:tcW w:w="1134"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407</w:t>
            </w:r>
          </w:p>
        </w:tc>
        <w:tc>
          <w:tcPr>
            <w:tcW w:w="1134"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23</w:t>
            </w:r>
          </w:p>
        </w:tc>
        <w:tc>
          <w:tcPr>
            <w:tcW w:w="708"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3</w:t>
            </w:r>
          </w:p>
        </w:tc>
        <w:tc>
          <w:tcPr>
            <w:tcW w:w="567"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2</w:t>
            </w:r>
          </w:p>
        </w:tc>
        <w:tc>
          <w:tcPr>
            <w:tcW w:w="709"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3</w:t>
            </w:r>
          </w:p>
        </w:tc>
        <w:tc>
          <w:tcPr>
            <w:tcW w:w="851"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8</w:t>
            </w:r>
          </w:p>
        </w:tc>
        <w:tc>
          <w:tcPr>
            <w:tcW w:w="1275"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0.45</w:t>
            </w:r>
          </w:p>
        </w:tc>
      </w:tr>
      <w:tr w:rsidR="002929E8" w:rsidRPr="0027224B" w:rsidTr="00836F5A">
        <w:trPr>
          <w:trHeight w:val="20"/>
          <w:jc w:val="center"/>
        </w:trPr>
        <w:tc>
          <w:tcPr>
            <w:tcW w:w="1101"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Maret</w:t>
            </w:r>
          </w:p>
        </w:tc>
        <w:tc>
          <w:tcPr>
            <w:tcW w:w="1134"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403</w:t>
            </w:r>
          </w:p>
        </w:tc>
        <w:tc>
          <w:tcPr>
            <w:tcW w:w="1134"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25</w:t>
            </w:r>
          </w:p>
        </w:tc>
        <w:tc>
          <w:tcPr>
            <w:tcW w:w="708"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1</w:t>
            </w:r>
          </w:p>
        </w:tc>
        <w:tc>
          <w:tcPr>
            <w:tcW w:w="567"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2</w:t>
            </w:r>
          </w:p>
        </w:tc>
        <w:tc>
          <w:tcPr>
            <w:tcW w:w="709"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1</w:t>
            </w:r>
          </w:p>
        </w:tc>
        <w:tc>
          <w:tcPr>
            <w:tcW w:w="851"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4</w:t>
            </w:r>
          </w:p>
        </w:tc>
        <w:tc>
          <w:tcPr>
            <w:tcW w:w="1275"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0.24</w:t>
            </w:r>
          </w:p>
        </w:tc>
      </w:tr>
      <w:tr w:rsidR="002929E8" w:rsidRPr="0027224B" w:rsidTr="00836F5A">
        <w:trPr>
          <w:trHeight w:val="20"/>
          <w:jc w:val="center"/>
        </w:trPr>
        <w:tc>
          <w:tcPr>
            <w:tcW w:w="1101"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April</w:t>
            </w:r>
          </w:p>
        </w:tc>
        <w:tc>
          <w:tcPr>
            <w:tcW w:w="1134"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405</w:t>
            </w:r>
          </w:p>
        </w:tc>
        <w:tc>
          <w:tcPr>
            <w:tcW w:w="1134"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24</w:t>
            </w:r>
          </w:p>
        </w:tc>
        <w:tc>
          <w:tcPr>
            <w:tcW w:w="708"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1</w:t>
            </w:r>
          </w:p>
        </w:tc>
        <w:tc>
          <w:tcPr>
            <w:tcW w:w="567"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2</w:t>
            </w:r>
          </w:p>
        </w:tc>
        <w:tc>
          <w:tcPr>
            <w:tcW w:w="709"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1</w:t>
            </w:r>
          </w:p>
        </w:tc>
        <w:tc>
          <w:tcPr>
            <w:tcW w:w="851"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4</w:t>
            </w:r>
          </w:p>
        </w:tc>
        <w:tc>
          <w:tcPr>
            <w:tcW w:w="1275"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0.23</w:t>
            </w:r>
          </w:p>
        </w:tc>
      </w:tr>
      <w:tr w:rsidR="002929E8" w:rsidRPr="0027224B" w:rsidTr="00836F5A">
        <w:trPr>
          <w:trHeight w:val="20"/>
          <w:jc w:val="center"/>
        </w:trPr>
        <w:tc>
          <w:tcPr>
            <w:tcW w:w="1101"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Mei</w:t>
            </w:r>
          </w:p>
        </w:tc>
        <w:tc>
          <w:tcPr>
            <w:tcW w:w="1134"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393</w:t>
            </w:r>
          </w:p>
        </w:tc>
        <w:tc>
          <w:tcPr>
            <w:tcW w:w="1134"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25</w:t>
            </w:r>
          </w:p>
        </w:tc>
        <w:tc>
          <w:tcPr>
            <w:tcW w:w="708"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1</w:t>
            </w:r>
          </w:p>
        </w:tc>
        <w:tc>
          <w:tcPr>
            <w:tcW w:w="567"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6</w:t>
            </w:r>
          </w:p>
        </w:tc>
        <w:tc>
          <w:tcPr>
            <w:tcW w:w="709"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5</w:t>
            </w:r>
          </w:p>
        </w:tc>
        <w:tc>
          <w:tcPr>
            <w:tcW w:w="851"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12</w:t>
            </w:r>
          </w:p>
        </w:tc>
        <w:tc>
          <w:tcPr>
            <w:tcW w:w="1275"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0.76</w:t>
            </w:r>
          </w:p>
        </w:tc>
      </w:tr>
      <w:tr w:rsidR="002929E8" w:rsidRPr="0027224B" w:rsidTr="00836F5A">
        <w:trPr>
          <w:trHeight w:val="20"/>
          <w:jc w:val="center"/>
        </w:trPr>
        <w:tc>
          <w:tcPr>
            <w:tcW w:w="1101"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Juni</w:t>
            </w:r>
          </w:p>
        </w:tc>
        <w:tc>
          <w:tcPr>
            <w:tcW w:w="1134"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388</w:t>
            </w:r>
          </w:p>
        </w:tc>
        <w:tc>
          <w:tcPr>
            <w:tcW w:w="1134"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18</w:t>
            </w:r>
          </w:p>
        </w:tc>
        <w:tc>
          <w:tcPr>
            <w:tcW w:w="708"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5</w:t>
            </w:r>
          </w:p>
        </w:tc>
        <w:tc>
          <w:tcPr>
            <w:tcW w:w="567"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14</w:t>
            </w:r>
          </w:p>
        </w:tc>
        <w:tc>
          <w:tcPr>
            <w:tcW w:w="709"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0</w:t>
            </w:r>
          </w:p>
        </w:tc>
        <w:tc>
          <w:tcPr>
            <w:tcW w:w="851"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19</w:t>
            </w:r>
          </w:p>
        </w:tc>
        <w:tc>
          <w:tcPr>
            <w:tcW w:w="1275"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0.88</w:t>
            </w:r>
          </w:p>
        </w:tc>
      </w:tr>
      <w:tr w:rsidR="002929E8" w:rsidRPr="0027224B" w:rsidTr="00836F5A">
        <w:trPr>
          <w:trHeight w:val="20"/>
          <w:jc w:val="center"/>
        </w:trPr>
        <w:tc>
          <w:tcPr>
            <w:tcW w:w="1101"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Juli</w:t>
            </w:r>
          </w:p>
        </w:tc>
        <w:tc>
          <w:tcPr>
            <w:tcW w:w="1134"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377</w:t>
            </w:r>
          </w:p>
        </w:tc>
        <w:tc>
          <w:tcPr>
            <w:tcW w:w="1134"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27</w:t>
            </w:r>
          </w:p>
        </w:tc>
        <w:tc>
          <w:tcPr>
            <w:tcW w:w="708"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1</w:t>
            </w:r>
          </w:p>
        </w:tc>
        <w:tc>
          <w:tcPr>
            <w:tcW w:w="567"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2</w:t>
            </w:r>
          </w:p>
        </w:tc>
        <w:tc>
          <w:tcPr>
            <w:tcW w:w="709"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1</w:t>
            </w:r>
          </w:p>
        </w:tc>
        <w:tc>
          <w:tcPr>
            <w:tcW w:w="851"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4</w:t>
            </w:r>
          </w:p>
        </w:tc>
        <w:tc>
          <w:tcPr>
            <w:tcW w:w="1275"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0.28</w:t>
            </w:r>
          </w:p>
        </w:tc>
      </w:tr>
      <w:tr w:rsidR="002929E8" w:rsidRPr="0027224B" w:rsidTr="00836F5A">
        <w:trPr>
          <w:trHeight w:val="20"/>
          <w:jc w:val="center"/>
        </w:trPr>
        <w:tc>
          <w:tcPr>
            <w:tcW w:w="1101"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Agustus</w:t>
            </w:r>
          </w:p>
        </w:tc>
        <w:tc>
          <w:tcPr>
            <w:tcW w:w="1134"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367</w:t>
            </w:r>
          </w:p>
        </w:tc>
        <w:tc>
          <w:tcPr>
            <w:tcW w:w="1134"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26</w:t>
            </w:r>
          </w:p>
        </w:tc>
        <w:tc>
          <w:tcPr>
            <w:tcW w:w="708"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5</w:t>
            </w:r>
          </w:p>
        </w:tc>
        <w:tc>
          <w:tcPr>
            <w:tcW w:w="567"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2</w:t>
            </w:r>
          </w:p>
        </w:tc>
        <w:tc>
          <w:tcPr>
            <w:tcW w:w="709"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0</w:t>
            </w:r>
          </w:p>
        </w:tc>
        <w:tc>
          <w:tcPr>
            <w:tcW w:w="851"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7</w:t>
            </w:r>
          </w:p>
        </w:tc>
        <w:tc>
          <w:tcPr>
            <w:tcW w:w="1275"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0.49</w:t>
            </w:r>
          </w:p>
        </w:tc>
      </w:tr>
      <w:tr w:rsidR="002929E8" w:rsidRPr="0027224B" w:rsidTr="00836F5A">
        <w:trPr>
          <w:trHeight w:val="20"/>
          <w:jc w:val="center"/>
        </w:trPr>
        <w:tc>
          <w:tcPr>
            <w:tcW w:w="1101"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September</w:t>
            </w:r>
          </w:p>
        </w:tc>
        <w:tc>
          <w:tcPr>
            <w:tcW w:w="1134"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345</w:t>
            </w:r>
          </w:p>
        </w:tc>
        <w:tc>
          <w:tcPr>
            <w:tcW w:w="1134"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25</w:t>
            </w:r>
          </w:p>
        </w:tc>
        <w:tc>
          <w:tcPr>
            <w:tcW w:w="708"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1</w:t>
            </w:r>
          </w:p>
        </w:tc>
        <w:tc>
          <w:tcPr>
            <w:tcW w:w="567"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2</w:t>
            </w:r>
          </w:p>
        </w:tc>
        <w:tc>
          <w:tcPr>
            <w:tcW w:w="709"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0</w:t>
            </w:r>
          </w:p>
        </w:tc>
        <w:tc>
          <w:tcPr>
            <w:tcW w:w="851"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3</w:t>
            </w:r>
          </w:p>
        </w:tc>
        <w:tc>
          <w:tcPr>
            <w:tcW w:w="1275" w:type="dxa"/>
            <w:shd w:val="clear" w:color="auto" w:fill="auto"/>
          </w:tcPr>
          <w:p w:rsidR="00C14D4C" w:rsidRPr="0027224B" w:rsidRDefault="00C14D4C" w:rsidP="00EF1E40">
            <w:pPr>
              <w:ind w:right="6"/>
              <w:jc w:val="center"/>
              <w:rPr>
                <w:rFonts w:ascii="Times New Roman" w:hAnsi="Times New Roman" w:cs="Times New Roman"/>
                <w:sz w:val="18"/>
                <w:szCs w:val="24"/>
              </w:rPr>
            </w:pPr>
            <w:r w:rsidRPr="0027224B">
              <w:rPr>
                <w:rFonts w:ascii="Times New Roman" w:hAnsi="Times New Roman" w:cs="Times New Roman"/>
                <w:sz w:val="18"/>
                <w:szCs w:val="24"/>
              </w:rPr>
              <w:t>0.21</w:t>
            </w:r>
          </w:p>
        </w:tc>
      </w:tr>
      <w:tr w:rsidR="002929E8" w:rsidRPr="0027224B" w:rsidTr="00836F5A">
        <w:trPr>
          <w:trHeight w:val="20"/>
          <w:jc w:val="center"/>
        </w:trPr>
        <w:tc>
          <w:tcPr>
            <w:tcW w:w="3369" w:type="dxa"/>
            <w:gridSpan w:val="3"/>
            <w:shd w:val="clear" w:color="auto" w:fill="auto"/>
          </w:tcPr>
          <w:p w:rsidR="00C14D4C" w:rsidRPr="0027224B" w:rsidRDefault="00C14D4C" w:rsidP="00EF1E40">
            <w:pPr>
              <w:ind w:right="6"/>
              <w:jc w:val="center"/>
              <w:rPr>
                <w:rFonts w:ascii="Times New Roman" w:hAnsi="Times New Roman" w:cs="Times New Roman"/>
                <w:b/>
                <w:sz w:val="18"/>
                <w:szCs w:val="24"/>
              </w:rPr>
            </w:pPr>
            <w:r w:rsidRPr="0027224B">
              <w:rPr>
                <w:rFonts w:ascii="Times New Roman" w:hAnsi="Times New Roman" w:cs="Times New Roman"/>
                <w:b/>
                <w:sz w:val="18"/>
                <w:szCs w:val="24"/>
              </w:rPr>
              <w:t>Jumlah</w:t>
            </w:r>
          </w:p>
        </w:tc>
        <w:tc>
          <w:tcPr>
            <w:tcW w:w="708" w:type="dxa"/>
            <w:shd w:val="clear" w:color="auto" w:fill="auto"/>
          </w:tcPr>
          <w:p w:rsidR="00C14D4C" w:rsidRPr="0027224B" w:rsidRDefault="00C14D4C" w:rsidP="00EF1E40">
            <w:pPr>
              <w:ind w:right="6"/>
              <w:jc w:val="center"/>
              <w:rPr>
                <w:rFonts w:ascii="Times New Roman" w:hAnsi="Times New Roman" w:cs="Times New Roman"/>
                <w:b/>
                <w:sz w:val="18"/>
                <w:szCs w:val="24"/>
              </w:rPr>
            </w:pPr>
            <w:r w:rsidRPr="0027224B">
              <w:rPr>
                <w:rFonts w:ascii="Times New Roman" w:hAnsi="Times New Roman" w:cs="Times New Roman"/>
                <w:b/>
                <w:sz w:val="18"/>
                <w:szCs w:val="24"/>
              </w:rPr>
              <w:t>19</w:t>
            </w:r>
          </w:p>
        </w:tc>
        <w:tc>
          <w:tcPr>
            <w:tcW w:w="567" w:type="dxa"/>
            <w:shd w:val="clear" w:color="auto" w:fill="auto"/>
          </w:tcPr>
          <w:p w:rsidR="00C14D4C" w:rsidRPr="0027224B" w:rsidRDefault="00C14D4C" w:rsidP="00EF1E40">
            <w:pPr>
              <w:ind w:right="6"/>
              <w:jc w:val="center"/>
              <w:rPr>
                <w:rFonts w:ascii="Times New Roman" w:hAnsi="Times New Roman" w:cs="Times New Roman"/>
                <w:b/>
                <w:sz w:val="18"/>
                <w:szCs w:val="24"/>
              </w:rPr>
            </w:pPr>
            <w:r w:rsidRPr="0027224B">
              <w:rPr>
                <w:rFonts w:ascii="Times New Roman" w:hAnsi="Times New Roman" w:cs="Times New Roman"/>
                <w:b/>
                <w:sz w:val="18"/>
                <w:szCs w:val="24"/>
              </w:rPr>
              <w:t>34</w:t>
            </w:r>
          </w:p>
        </w:tc>
        <w:tc>
          <w:tcPr>
            <w:tcW w:w="709" w:type="dxa"/>
            <w:shd w:val="clear" w:color="auto" w:fill="auto"/>
          </w:tcPr>
          <w:p w:rsidR="00C14D4C" w:rsidRPr="0027224B" w:rsidRDefault="00C14D4C" w:rsidP="00EF1E40">
            <w:pPr>
              <w:ind w:right="6"/>
              <w:jc w:val="center"/>
              <w:rPr>
                <w:rFonts w:ascii="Times New Roman" w:hAnsi="Times New Roman" w:cs="Times New Roman"/>
                <w:b/>
                <w:sz w:val="18"/>
                <w:szCs w:val="24"/>
              </w:rPr>
            </w:pPr>
            <w:r w:rsidRPr="0027224B">
              <w:rPr>
                <w:rFonts w:ascii="Times New Roman" w:hAnsi="Times New Roman" w:cs="Times New Roman"/>
                <w:b/>
                <w:sz w:val="18"/>
                <w:szCs w:val="24"/>
              </w:rPr>
              <w:t>12</w:t>
            </w:r>
          </w:p>
        </w:tc>
        <w:tc>
          <w:tcPr>
            <w:tcW w:w="851" w:type="dxa"/>
            <w:shd w:val="clear" w:color="auto" w:fill="auto"/>
          </w:tcPr>
          <w:p w:rsidR="00C14D4C" w:rsidRPr="0027224B" w:rsidRDefault="00C14D4C" w:rsidP="00EF1E40">
            <w:pPr>
              <w:ind w:right="6"/>
              <w:jc w:val="center"/>
              <w:rPr>
                <w:rFonts w:ascii="Times New Roman" w:hAnsi="Times New Roman" w:cs="Times New Roman"/>
                <w:b/>
                <w:sz w:val="18"/>
                <w:szCs w:val="24"/>
              </w:rPr>
            </w:pPr>
            <w:r w:rsidRPr="0027224B">
              <w:rPr>
                <w:rFonts w:ascii="Times New Roman" w:hAnsi="Times New Roman" w:cs="Times New Roman"/>
                <w:b/>
                <w:sz w:val="18"/>
                <w:szCs w:val="24"/>
              </w:rPr>
              <w:t>69</w:t>
            </w:r>
          </w:p>
        </w:tc>
        <w:tc>
          <w:tcPr>
            <w:tcW w:w="1275" w:type="dxa"/>
            <w:shd w:val="clear" w:color="auto" w:fill="auto"/>
          </w:tcPr>
          <w:p w:rsidR="00C14D4C" w:rsidRPr="0027224B" w:rsidRDefault="00C14D4C" w:rsidP="00EF1E40">
            <w:pPr>
              <w:ind w:right="6"/>
              <w:jc w:val="center"/>
              <w:rPr>
                <w:rFonts w:ascii="Times New Roman" w:hAnsi="Times New Roman" w:cs="Times New Roman"/>
                <w:b/>
                <w:sz w:val="18"/>
                <w:szCs w:val="24"/>
              </w:rPr>
            </w:pPr>
            <w:r w:rsidRPr="0027224B">
              <w:rPr>
                <w:rFonts w:ascii="Times New Roman" w:hAnsi="Times New Roman" w:cs="Times New Roman"/>
                <w:b/>
                <w:sz w:val="18"/>
                <w:szCs w:val="24"/>
              </w:rPr>
              <w:t>4.03</w:t>
            </w:r>
          </w:p>
        </w:tc>
      </w:tr>
    </w:tbl>
    <w:p w:rsidR="00C14D4C" w:rsidRPr="0027224B" w:rsidRDefault="00C14D4C" w:rsidP="00EF1E40">
      <w:pPr>
        <w:ind w:right="6"/>
        <w:jc w:val="center"/>
        <w:rPr>
          <w:rFonts w:ascii="Times New Roman" w:hAnsi="Times New Roman" w:cs="Times New Roman"/>
          <w:b/>
          <w:sz w:val="24"/>
          <w:szCs w:val="24"/>
        </w:rPr>
      </w:pPr>
      <w:r w:rsidRPr="0027224B">
        <w:rPr>
          <w:rFonts w:ascii="Times New Roman" w:hAnsi="Times New Roman" w:cs="Times New Roman"/>
          <w:sz w:val="24"/>
          <w:szCs w:val="24"/>
        </w:rPr>
        <w:t>Sumber</w:t>
      </w:r>
      <w:r w:rsidR="002775DE" w:rsidRPr="0027224B">
        <w:rPr>
          <w:rFonts w:ascii="Times New Roman" w:hAnsi="Times New Roman" w:cs="Times New Roman"/>
          <w:sz w:val="24"/>
          <w:szCs w:val="24"/>
        </w:rPr>
        <w:t xml:space="preserve"> </w:t>
      </w:r>
      <w:r w:rsidRPr="0027224B">
        <w:rPr>
          <w:rFonts w:ascii="Times New Roman" w:hAnsi="Times New Roman" w:cs="Times New Roman"/>
          <w:sz w:val="24"/>
          <w:szCs w:val="24"/>
        </w:rPr>
        <w:t>: PT.Kunango Jantan Padang, 2019</w:t>
      </w:r>
    </w:p>
    <w:p w:rsidR="00C14D4C" w:rsidRPr="0027224B" w:rsidRDefault="00C14D4C" w:rsidP="00EF1E40">
      <w:pPr>
        <w:ind w:right="6" w:firstLine="720"/>
        <w:jc w:val="both"/>
        <w:rPr>
          <w:rFonts w:ascii="Times New Roman" w:hAnsi="Times New Roman" w:cs="Times New Roman"/>
          <w:sz w:val="24"/>
          <w:szCs w:val="24"/>
        </w:rPr>
      </w:pPr>
      <w:r w:rsidRPr="0027224B">
        <w:rPr>
          <w:rFonts w:ascii="Times New Roman" w:hAnsi="Times New Roman" w:cs="Times New Roman"/>
          <w:sz w:val="24"/>
          <w:szCs w:val="24"/>
        </w:rPr>
        <w:t>Berdsarkan tabel 1.</w:t>
      </w:r>
      <w:r w:rsidR="002929E8" w:rsidRPr="0027224B">
        <w:rPr>
          <w:rFonts w:ascii="Times New Roman" w:hAnsi="Times New Roman" w:cs="Times New Roman"/>
          <w:sz w:val="24"/>
          <w:szCs w:val="24"/>
        </w:rPr>
        <w:t xml:space="preserve">3 </w:t>
      </w:r>
      <w:r w:rsidRPr="0027224B">
        <w:rPr>
          <w:rFonts w:ascii="Times New Roman" w:hAnsi="Times New Roman" w:cs="Times New Roman"/>
          <w:sz w:val="24"/>
          <w:szCs w:val="24"/>
        </w:rPr>
        <w:t>setiap bulannya dari bulan Januari sanpai September selalu terjadi penurunan jumlah karyawan dari 416 menjadi 345 orang, ini artinya perusahaan kehilangan karyawan bagian produksi sebanyak 71 orang. Kemudian jumlah absensi yang paling banyak terjadi pada bulan Mei dan Juni sebanyak 12 orang dengan tingkat absesnsi 0.76% dan 19 orang dengan tingkat absensi 0.88 % dari jumlah dan tingkat absensi keseluruhan 69 orang dan 4.03%.</w:t>
      </w:r>
    </w:p>
    <w:p w:rsidR="00C14D4C" w:rsidRPr="0027224B" w:rsidRDefault="00C14D4C" w:rsidP="00EF1E40">
      <w:pPr>
        <w:ind w:right="6" w:firstLine="720"/>
        <w:jc w:val="both"/>
        <w:rPr>
          <w:rFonts w:ascii="Times New Roman" w:hAnsi="Times New Roman" w:cs="Times New Roman"/>
          <w:b/>
          <w:spacing w:val="10"/>
          <w:sz w:val="24"/>
          <w:szCs w:val="24"/>
        </w:rPr>
      </w:pPr>
      <w:r w:rsidRPr="0027224B">
        <w:rPr>
          <w:rFonts w:ascii="Times New Roman" w:hAnsi="Times New Roman" w:cs="Times New Roman"/>
          <w:sz w:val="24"/>
          <w:szCs w:val="24"/>
        </w:rPr>
        <w:t xml:space="preserve">Berdasarkan uraian di atas penulis tertarik untuk melihat sejauh mana penerapan Keselamatan dan Kesehatan Kerja (K3) dan iklim kerja terutama  pada PT. Kunango Jantan Padang dengan produksi berskala besar dan mempunyai karyawan yang banyak </w:t>
      </w:r>
      <w:r w:rsidRPr="0027224B">
        <w:rPr>
          <w:rFonts w:ascii="Times New Roman" w:hAnsi="Times New Roman" w:cs="Times New Roman"/>
          <w:sz w:val="24"/>
          <w:szCs w:val="24"/>
        </w:rPr>
        <w:lastRenderedPageBreak/>
        <w:t xml:space="preserve">pula, sehingga keselamatan dan kesehatan kerja karyawan (K3) dan iklim kerja diperlukan dan melihat sejauh mana pelaksanaan tersebut terkait dengan kepuasan dan produktivitas kerja karyawan. Dengan Judul </w:t>
      </w:r>
      <w:r w:rsidRPr="0027224B">
        <w:rPr>
          <w:rFonts w:ascii="Times New Roman" w:hAnsi="Times New Roman" w:cs="Times New Roman"/>
          <w:sz w:val="24"/>
          <w:szCs w:val="24"/>
          <w:lang w:val="en-US"/>
        </w:rPr>
        <w:t>“</w:t>
      </w:r>
      <w:r w:rsidRPr="0027224B">
        <w:rPr>
          <w:rFonts w:ascii="Times New Roman" w:hAnsi="Times New Roman" w:cs="Times New Roman"/>
          <w:b/>
          <w:sz w:val="24"/>
          <w:szCs w:val="24"/>
        </w:rPr>
        <w:t xml:space="preserve">Pengaruh Keselamatan dan Kesehatan Kerja (K3) Serta Iklim Kerja Terhadap Produktivitas Kerja Melalui Variabel Kepuasan Kerja Karyawan Bagian Produksi </w:t>
      </w:r>
      <w:r w:rsidRPr="0027224B">
        <w:rPr>
          <w:rFonts w:ascii="Times New Roman" w:hAnsi="Times New Roman" w:cs="Times New Roman"/>
          <w:b/>
          <w:spacing w:val="10"/>
          <w:sz w:val="24"/>
          <w:szCs w:val="24"/>
        </w:rPr>
        <w:t xml:space="preserve"> Pada PT.</w:t>
      </w:r>
      <w:r w:rsidR="004A041F">
        <w:rPr>
          <w:rFonts w:ascii="Times New Roman" w:hAnsi="Times New Roman" w:cs="Times New Roman"/>
          <w:b/>
          <w:spacing w:val="10"/>
          <w:sz w:val="24"/>
          <w:szCs w:val="24"/>
        </w:rPr>
        <w:t xml:space="preserve"> </w:t>
      </w:r>
      <w:r w:rsidRPr="0027224B">
        <w:rPr>
          <w:rFonts w:ascii="Times New Roman" w:hAnsi="Times New Roman" w:cs="Times New Roman"/>
          <w:b/>
          <w:spacing w:val="10"/>
          <w:sz w:val="24"/>
          <w:szCs w:val="24"/>
        </w:rPr>
        <w:t>Kunango Jantan Padang Pariaman</w:t>
      </w:r>
      <w:r w:rsidRPr="0027224B">
        <w:rPr>
          <w:rFonts w:ascii="Times New Roman" w:hAnsi="Times New Roman" w:cs="Times New Roman"/>
          <w:b/>
          <w:spacing w:val="10"/>
          <w:sz w:val="24"/>
          <w:szCs w:val="24"/>
          <w:lang w:val="en-US"/>
        </w:rPr>
        <w:t>”</w:t>
      </w:r>
      <w:r w:rsidRPr="0027224B">
        <w:rPr>
          <w:rFonts w:ascii="Times New Roman" w:hAnsi="Times New Roman" w:cs="Times New Roman"/>
          <w:b/>
          <w:spacing w:val="10"/>
          <w:sz w:val="24"/>
          <w:szCs w:val="24"/>
        </w:rPr>
        <w:t>.</w:t>
      </w:r>
    </w:p>
    <w:p w:rsidR="0037086A" w:rsidRPr="0027224B" w:rsidRDefault="0037086A" w:rsidP="00EF1E40">
      <w:pPr>
        <w:ind w:right="6" w:firstLine="720"/>
        <w:jc w:val="both"/>
        <w:rPr>
          <w:rFonts w:ascii="Times New Roman" w:hAnsi="Times New Roman" w:cs="Times New Roman"/>
          <w:b/>
          <w:spacing w:val="10"/>
          <w:sz w:val="24"/>
          <w:szCs w:val="24"/>
        </w:rPr>
      </w:pPr>
    </w:p>
    <w:p w:rsidR="00C14D4C" w:rsidRPr="0027224B" w:rsidRDefault="00C14D4C" w:rsidP="00EF1E40">
      <w:pPr>
        <w:ind w:right="6"/>
        <w:jc w:val="both"/>
        <w:rPr>
          <w:rFonts w:ascii="Times New Roman" w:hAnsi="Times New Roman" w:cs="Times New Roman"/>
          <w:b/>
          <w:spacing w:val="10"/>
          <w:sz w:val="24"/>
          <w:szCs w:val="24"/>
        </w:rPr>
      </w:pPr>
      <w:r w:rsidRPr="0027224B">
        <w:rPr>
          <w:rFonts w:ascii="Times New Roman" w:hAnsi="Times New Roman" w:cs="Times New Roman"/>
          <w:b/>
          <w:spacing w:val="10"/>
          <w:sz w:val="24"/>
          <w:szCs w:val="24"/>
          <w:lang w:val="en-US"/>
        </w:rPr>
        <w:t>RUMUSAN MASALAH</w:t>
      </w:r>
    </w:p>
    <w:p w:rsidR="00836F5A" w:rsidRPr="0027224B" w:rsidRDefault="00836F5A" w:rsidP="00EF1E40">
      <w:pPr>
        <w:ind w:right="6"/>
        <w:jc w:val="both"/>
        <w:rPr>
          <w:rFonts w:ascii="Times New Roman" w:hAnsi="Times New Roman" w:cs="Times New Roman"/>
          <w:b/>
          <w:spacing w:val="10"/>
          <w:sz w:val="24"/>
          <w:szCs w:val="24"/>
        </w:rPr>
      </w:pPr>
    </w:p>
    <w:p w:rsidR="00C14D4C" w:rsidRPr="0027224B" w:rsidRDefault="00C14D4C" w:rsidP="00EF1E40">
      <w:pPr>
        <w:pStyle w:val="ListParagraph"/>
        <w:autoSpaceDE w:val="0"/>
        <w:autoSpaceDN w:val="0"/>
        <w:adjustRightInd w:val="0"/>
        <w:spacing w:after="0" w:line="240" w:lineRule="auto"/>
        <w:ind w:left="0" w:firstLine="720"/>
        <w:jc w:val="both"/>
        <w:rPr>
          <w:rFonts w:ascii="Times New Roman" w:hAnsi="Times New Roman"/>
          <w:sz w:val="24"/>
          <w:szCs w:val="24"/>
        </w:rPr>
      </w:pPr>
      <w:r w:rsidRPr="0027224B">
        <w:rPr>
          <w:rFonts w:ascii="Times New Roman" w:hAnsi="Times New Roman"/>
          <w:sz w:val="24"/>
          <w:szCs w:val="24"/>
        </w:rPr>
        <w:t xml:space="preserve">Berdasarkan latar belakang diatas, maka masalah dalam penelitian ini dapat </w:t>
      </w:r>
      <w:proofErr w:type="gramStart"/>
      <w:r w:rsidRPr="0027224B">
        <w:rPr>
          <w:rFonts w:ascii="Times New Roman" w:hAnsi="Times New Roman"/>
          <w:sz w:val="24"/>
          <w:szCs w:val="24"/>
        </w:rPr>
        <w:t>dirumuskan :</w:t>
      </w:r>
      <w:proofErr w:type="gramEnd"/>
    </w:p>
    <w:p w:rsidR="00C14D4C" w:rsidRPr="0027224B" w:rsidRDefault="00C14D4C" w:rsidP="00EF1E40">
      <w:pPr>
        <w:pStyle w:val="ListParagraph"/>
        <w:numPr>
          <w:ilvl w:val="0"/>
          <w:numId w:val="22"/>
        </w:numPr>
        <w:tabs>
          <w:tab w:val="clear" w:pos="425"/>
        </w:tabs>
        <w:autoSpaceDE w:val="0"/>
        <w:autoSpaceDN w:val="0"/>
        <w:adjustRightInd w:val="0"/>
        <w:spacing w:after="0" w:line="240" w:lineRule="auto"/>
        <w:jc w:val="both"/>
        <w:rPr>
          <w:rFonts w:ascii="Times New Roman" w:hAnsi="Times New Roman"/>
          <w:sz w:val="24"/>
          <w:szCs w:val="24"/>
        </w:rPr>
      </w:pPr>
      <w:r w:rsidRPr="0027224B">
        <w:rPr>
          <w:rFonts w:ascii="Times New Roman" w:hAnsi="Times New Roman"/>
          <w:sz w:val="24"/>
          <w:szCs w:val="24"/>
        </w:rPr>
        <w:t>Apakah keselamata</w:t>
      </w:r>
      <w:r w:rsidRPr="0027224B">
        <w:rPr>
          <w:rFonts w:ascii="Times New Roman" w:hAnsi="Times New Roman"/>
          <w:sz w:val="24"/>
          <w:szCs w:val="24"/>
          <w:lang w:val="id-ID"/>
        </w:rPr>
        <w:t>n, kesehatan, iklim dan kepuasan kerja</w:t>
      </w:r>
      <w:r w:rsidRPr="0027224B">
        <w:rPr>
          <w:rFonts w:ascii="Times New Roman" w:hAnsi="Times New Roman"/>
          <w:sz w:val="24"/>
          <w:szCs w:val="24"/>
        </w:rPr>
        <w:t xml:space="preserve"> berpengaruh terhadap </w:t>
      </w:r>
      <w:r w:rsidRPr="0027224B">
        <w:rPr>
          <w:rFonts w:ascii="Times New Roman" w:hAnsi="Times New Roman"/>
          <w:sz w:val="24"/>
          <w:szCs w:val="24"/>
          <w:lang w:val="id-ID"/>
        </w:rPr>
        <w:t>produktivitas</w:t>
      </w:r>
      <w:r w:rsidRPr="0027224B">
        <w:rPr>
          <w:rFonts w:ascii="Times New Roman" w:hAnsi="Times New Roman"/>
          <w:sz w:val="24"/>
          <w:szCs w:val="24"/>
        </w:rPr>
        <w:t xml:space="preserve"> kerja karyawan</w:t>
      </w:r>
      <w:r w:rsidRPr="0027224B">
        <w:rPr>
          <w:rFonts w:ascii="Times New Roman" w:hAnsi="Times New Roman"/>
          <w:sz w:val="24"/>
          <w:szCs w:val="24"/>
          <w:lang w:val="id-ID"/>
        </w:rPr>
        <w:t xml:space="preserve"> </w:t>
      </w:r>
      <w:r w:rsidRPr="0027224B">
        <w:rPr>
          <w:rFonts w:ascii="Times New Roman" w:hAnsi="Times New Roman"/>
          <w:sz w:val="24"/>
          <w:szCs w:val="24"/>
        </w:rPr>
        <w:t>bagian produksi</w:t>
      </w:r>
      <w:r w:rsidRPr="0027224B">
        <w:rPr>
          <w:rFonts w:ascii="Times New Roman" w:hAnsi="Times New Roman"/>
          <w:sz w:val="24"/>
          <w:szCs w:val="24"/>
          <w:lang w:val="id-ID"/>
        </w:rPr>
        <w:t xml:space="preserve"> pada</w:t>
      </w:r>
      <w:r w:rsidRPr="0027224B">
        <w:rPr>
          <w:rFonts w:ascii="Times New Roman" w:hAnsi="Times New Roman"/>
          <w:sz w:val="24"/>
          <w:szCs w:val="24"/>
        </w:rPr>
        <w:t xml:space="preserve"> PT.Kunango Jantan Padang Pariaman</w:t>
      </w:r>
      <w:r w:rsidRPr="0027224B">
        <w:rPr>
          <w:rFonts w:ascii="Times New Roman" w:hAnsi="Times New Roman"/>
          <w:sz w:val="24"/>
          <w:szCs w:val="24"/>
          <w:lang w:val="id-ID"/>
        </w:rPr>
        <w:t xml:space="preserve"> baik secara parsial maupun simultan</w:t>
      </w:r>
      <w:r w:rsidRPr="0027224B">
        <w:rPr>
          <w:rFonts w:ascii="Times New Roman" w:hAnsi="Times New Roman"/>
          <w:sz w:val="24"/>
          <w:szCs w:val="24"/>
        </w:rPr>
        <w:t>?</w:t>
      </w:r>
    </w:p>
    <w:p w:rsidR="00C14D4C" w:rsidRPr="0027224B" w:rsidRDefault="00C14D4C" w:rsidP="00EF1E40">
      <w:pPr>
        <w:pStyle w:val="ListParagraph"/>
        <w:numPr>
          <w:ilvl w:val="0"/>
          <w:numId w:val="22"/>
        </w:numPr>
        <w:tabs>
          <w:tab w:val="clear" w:pos="425"/>
        </w:tabs>
        <w:autoSpaceDE w:val="0"/>
        <w:autoSpaceDN w:val="0"/>
        <w:adjustRightInd w:val="0"/>
        <w:spacing w:after="0" w:line="240" w:lineRule="auto"/>
        <w:jc w:val="both"/>
        <w:rPr>
          <w:rFonts w:ascii="Times New Roman" w:hAnsi="Times New Roman"/>
          <w:sz w:val="24"/>
          <w:szCs w:val="24"/>
        </w:rPr>
      </w:pPr>
      <w:r w:rsidRPr="0027224B">
        <w:rPr>
          <w:rFonts w:ascii="Times New Roman" w:hAnsi="Times New Roman"/>
          <w:sz w:val="24"/>
          <w:szCs w:val="24"/>
          <w:lang w:val="id-ID"/>
        </w:rPr>
        <w:t xml:space="preserve">Apakah keselamatan, kesehatan </w:t>
      </w:r>
      <w:r w:rsidRPr="0027224B">
        <w:rPr>
          <w:rFonts w:ascii="Times New Roman" w:hAnsi="Times New Roman"/>
          <w:sz w:val="24"/>
          <w:szCs w:val="24"/>
        </w:rPr>
        <w:t>dan iklim kerja</w:t>
      </w:r>
      <w:r w:rsidRPr="0027224B">
        <w:rPr>
          <w:rFonts w:ascii="Times New Roman" w:hAnsi="Times New Roman"/>
          <w:sz w:val="24"/>
          <w:szCs w:val="24"/>
          <w:lang w:val="id-ID"/>
        </w:rPr>
        <w:t xml:space="preserve"> melalui variabel kepuasan kerja berpengaruh terhadap produktivitas kerja</w:t>
      </w:r>
      <w:r w:rsidRPr="0027224B">
        <w:rPr>
          <w:rFonts w:ascii="Times New Roman" w:hAnsi="Times New Roman"/>
          <w:sz w:val="24"/>
          <w:szCs w:val="24"/>
        </w:rPr>
        <w:t xml:space="preserve"> karyawan bagian produksi</w:t>
      </w:r>
      <w:r w:rsidRPr="0027224B">
        <w:rPr>
          <w:rFonts w:ascii="Times New Roman" w:hAnsi="Times New Roman"/>
          <w:sz w:val="24"/>
          <w:szCs w:val="24"/>
          <w:lang w:val="id-ID"/>
        </w:rPr>
        <w:t xml:space="preserve"> </w:t>
      </w:r>
      <w:r w:rsidRPr="0027224B">
        <w:rPr>
          <w:rFonts w:ascii="Times New Roman" w:hAnsi="Times New Roman"/>
          <w:sz w:val="24"/>
          <w:szCs w:val="24"/>
        </w:rPr>
        <w:t>pada PT.Kunango Jantan Padang Pariaman</w:t>
      </w:r>
      <w:r w:rsidRPr="0027224B">
        <w:rPr>
          <w:rFonts w:ascii="Times New Roman" w:hAnsi="Times New Roman"/>
          <w:sz w:val="24"/>
          <w:szCs w:val="24"/>
          <w:lang w:val="id-ID"/>
        </w:rPr>
        <w:t xml:space="preserve"> baik secara langsung maupun tidak langsung</w:t>
      </w:r>
      <w:r w:rsidRPr="0027224B">
        <w:rPr>
          <w:rFonts w:ascii="Times New Roman" w:hAnsi="Times New Roman"/>
          <w:sz w:val="24"/>
          <w:szCs w:val="24"/>
        </w:rPr>
        <w:t>?</w:t>
      </w:r>
    </w:p>
    <w:p w:rsidR="002929E8" w:rsidRPr="0027224B" w:rsidRDefault="002929E8" w:rsidP="00EF1E40">
      <w:pPr>
        <w:autoSpaceDE w:val="0"/>
        <w:autoSpaceDN w:val="0"/>
        <w:adjustRightInd w:val="0"/>
        <w:jc w:val="both"/>
        <w:rPr>
          <w:rFonts w:ascii="Times New Roman" w:hAnsi="Times New Roman" w:cs="Times New Roman"/>
          <w:sz w:val="24"/>
          <w:szCs w:val="24"/>
        </w:rPr>
      </w:pPr>
    </w:p>
    <w:p w:rsidR="00C14D4C" w:rsidRPr="0027224B" w:rsidRDefault="00C14D4C" w:rsidP="00EF1E40">
      <w:pPr>
        <w:ind w:right="6"/>
        <w:jc w:val="both"/>
        <w:rPr>
          <w:rFonts w:ascii="Times New Roman" w:hAnsi="Times New Roman" w:cs="Times New Roman"/>
          <w:b/>
          <w:spacing w:val="10"/>
          <w:sz w:val="24"/>
          <w:szCs w:val="24"/>
        </w:rPr>
      </w:pPr>
      <w:r w:rsidRPr="0027224B">
        <w:rPr>
          <w:rFonts w:ascii="Times New Roman" w:hAnsi="Times New Roman" w:cs="Times New Roman"/>
          <w:b/>
          <w:spacing w:val="10"/>
          <w:sz w:val="24"/>
          <w:szCs w:val="24"/>
          <w:lang w:val="en-US"/>
        </w:rPr>
        <w:t>METODE PENELITIAN</w:t>
      </w:r>
    </w:p>
    <w:p w:rsidR="00836F5A" w:rsidRPr="0027224B" w:rsidRDefault="00836F5A" w:rsidP="00EF1E40">
      <w:pPr>
        <w:ind w:right="6"/>
        <w:jc w:val="both"/>
        <w:rPr>
          <w:rFonts w:ascii="Times New Roman" w:hAnsi="Times New Roman" w:cs="Times New Roman"/>
          <w:b/>
          <w:spacing w:val="10"/>
          <w:sz w:val="24"/>
          <w:szCs w:val="24"/>
        </w:rPr>
      </w:pPr>
    </w:p>
    <w:p w:rsidR="00C14D4C" w:rsidRPr="0027224B" w:rsidRDefault="00C14D4C" w:rsidP="00EF1E40">
      <w:pPr>
        <w:ind w:right="6" w:firstLine="720"/>
        <w:jc w:val="both"/>
        <w:rPr>
          <w:rFonts w:ascii="Times New Roman" w:hAnsi="Times New Roman" w:cs="Times New Roman"/>
          <w:sz w:val="24"/>
          <w:szCs w:val="24"/>
        </w:rPr>
      </w:pPr>
      <w:r w:rsidRPr="0027224B">
        <w:rPr>
          <w:rFonts w:ascii="Times New Roman" w:hAnsi="Times New Roman" w:cs="Times New Roman"/>
          <w:sz w:val="24"/>
          <w:szCs w:val="24"/>
        </w:rPr>
        <w:t xml:space="preserve">Metode pengumpulan data yang digunakan adalah dengan </w:t>
      </w:r>
      <w:r w:rsidRPr="0027224B">
        <w:rPr>
          <w:rFonts w:ascii="Times New Roman" w:hAnsi="Times New Roman" w:cs="Times New Roman"/>
          <w:sz w:val="24"/>
          <w:szCs w:val="24"/>
          <w:lang w:val="en-US"/>
        </w:rPr>
        <w:t xml:space="preserve">melakukan penelitian langsung </w:t>
      </w:r>
      <w:r w:rsidRPr="0027224B">
        <w:rPr>
          <w:rFonts w:ascii="Times New Roman" w:eastAsia="Times New Roman" w:hAnsi="Times New Roman" w:cs="Times New Roman"/>
          <w:sz w:val="24"/>
          <w:szCs w:val="24"/>
        </w:rPr>
        <w:t>(Field Research)</w:t>
      </w:r>
      <w:r w:rsidRPr="0027224B">
        <w:rPr>
          <w:rFonts w:ascii="Times New Roman" w:eastAsia="Times New Roman" w:hAnsi="Times New Roman" w:cs="Times New Roman"/>
          <w:b/>
          <w:sz w:val="24"/>
          <w:szCs w:val="24"/>
          <w:lang w:val="en-US"/>
        </w:rPr>
        <w:t xml:space="preserve"> </w:t>
      </w:r>
      <w:r w:rsidRPr="0027224B">
        <w:rPr>
          <w:rFonts w:ascii="Times New Roman" w:eastAsia="Times New Roman" w:hAnsi="Times New Roman" w:cs="Times New Roman"/>
          <w:sz w:val="24"/>
          <w:szCs w:val="24"/>
          <w:lang w:val="en-US"/>
        </w:rPr>
        <w:t xml:space="preserve">dan studi pustaka </w:t>
      </w:r>
      <w:r w:rsidRPr="0027224B">
        <w:rPr>
          <w:rFonts w:ascii="Times New Roman" w:eastAsia="Times New Roman" w:hAnsi="Times New Roman" w:cs="Times New Roman"/>
          <w:sz w:val="24"/>
          <w:szCs w:val="24"/>
        </w:rPr>
        <w:t>(Library Research)</w:t>
      </w:r>
      <w:r w:rsidRPr="0027224B">
        <w:rPr>
          <w:rFonts w:ascii="Times New Roman" w:hAnsi="Times New Roman" w:cs="Times New Roman"/>
          <w:sz w:val="24"/>
          <w:szCs w:val="24"/>
        </w:rPr>
        <w:t xml:space="preserve">. Teknik Pengumpulan Data yang digunakan dalam penelitian ini adalah observasi, wawancara dan </w:t>
      </w:r>
      <w:r w:rsidRPr="0027224B">
        <w:rPr>
          <w:rFonts w:ascii="Times New Roman" w:hAnsi="Times New Roman" w:cs="Times New Roman"/>
          <w:sz w:val="24"/>
          <w:szCs w:val="24"/>
          <w:lang w:val="en-US"/>
        </w:rPr>
        <w:t>angket (</w:t>
      </w:r>
      <w:r w:rsidRPr="0027224B">
        <w:rPr>
          <w:rFonts w:ascii="Times New Roman" w:hAnsi="Times New Roman" w:cs="Times New Roman"/>
          <w:sz w:val="24"/>
          <w:szCs w:val="24"/>
        </w:rPr>
        <w:t>kuisioner</w:t>
      </w:r>
      <w:r w:rsidRPr="0027224B">
        <w:rPr>
          <w:rFonts w:ascii="Times New Roman" w:hAnsi="Times New Roman" w:cs="Times New Roman"/>
          <w:sz w:val="24"/>
          <w:szCs w:val="24"/>
          <w:lang w:val="en-US"/>
        </w:rPr>
        <w:t>)</w:t>
      </w:r>
      <w:r w:rsidRPr="0027224B">
        <w:rPr>
          <w:rFonts w:ascii="Times New Roman" w:hAnsi="Times New Roman" w:cs="Times New Roman"/>
          <w:sz w:val="24"/>
          <w:szCs w:val="24"/>
        </w:rPr>
        <w:t xml:space="preserve">. Jenis data adalah data kualitatif </w:t>
      </w:r>
      <w:r w:rsidRPr="0027224B">
        <w:rPr>
          <w:rFonts w:ascii="Times New Roman" w:hAnsi="Times New Roman" w:cs="Times New Roman"/>
          <w:sz w:val="24"/>
          <w:szCs w:val="24"/>
          <w:lang w:val="en-US"/>
        </w:rPr>
        <w:t xml:space="preserve">dan kuantitatif </w:t>
      </w:r>
      <w:r w:rsidRPr="0027224B">
        <w:rPr>
          <w:rFonts w:ascii="Times New Roman" w:hAnsi="Times New Roman" w:cs="Times New Roman"/>
          <w:sz w:val="24"/>
          <w:szCs w:val="24"/>
        </w:rPr>
        <w:t>dengan sumber data primer</w:t>
      </w:r>
      <w:r w:rsidRPr="0027224B">
        <w:rPr>
          <w:rFonts w:ascii="Times New Roman" w:hAnsi="Times New Roman" w:cs="Times New Roman"/>
          <w:sz w:val="24"/>
          <w:szCs w:val="24"/>
          <w:lang w:val="en-US"/>
        </w:rPr>
        <w:t xml:space="preserve"> dan data sekunder</w:t>
      </w:r>
      <w:r w:rsidRPr="0027224B">
        <w:rPr>
          <w:rFonts w:ascii="Times New Roman" w:hAnsi="Times New Roman" w:cs="Times New Roman"/>
          <w:sz w:val="24"/>
          <w:szCs w:val="24"/>
        </w:rPr>
        <w:t xml:space="preserve">. Populasi penelitian ini adalah </w:t>
      </w:r>
      <w:r w:rsidRPr="0027224B">
        <w:rPr>
          <w:rFonts w:ascii="Times New Roman" w:hAnsi="Times New Roman" w:cs="Times New Roman"/>
          <w:sz w:val="24"/>
          <w:szCs w:val="24"/>
          <w:lang w:val="en-US"/>
        </w:rPr>
        <w:t xml:space="preserve">karyawan bagian produksi PT.Kuango Jantan </w:t>
      </w:r>
      <w:r w:rsidRPr="0027224B">
        <w:rPr>
          <w:rFonts w:ascii="Times New Roman" w:hAnsi="Times New Roman" w:cs="Times New Roman"/>
          <w:sz w:val="24"/>
          <w:szCs w:val="24"/>
        </w:rPr>
        <w:t>sebanyak 285 orang karyawan dengan sampel sebanyak 74 orang.</w:t>
      </w:r>
      <w:r w:rsidRPr="0027224B">
        <w:rPr>
          <w:rFonts w:ascii="Times New Roman" w:hAnsi="Times New Roman" w:cs="Times New Roman"/>
          <w:sz w:val="24"/>
          <w:szCs w:val="24"/>
          <w:lang w:val="en-US"/>
        </w:rPr>
        <w:t xml:space="preserve"> </w:t>
      </w:r>
      <w:proofErr w:type="gramStart"/>
      <w:r w:rsidRPr="0027224B">
        <w:rPr>
          <w:rFonts w:ascii="Times New Roman" w:hAnsi="Times New Roman" w:cs="Times New Roman"/>
          <w:sz w:val="24"/>
          <w:szCs w:val="24"/>
          <w:lang w:val="en-US"/>
        </w:rPr>
        <w:t>Uji instrument penelitian yang digunkan uji validitas dan uji reliabilitas.</w:t>
      </w:r>
      <w:proofErr w:type="gramEnd"/>
      <w:r w:rsidRPr="0027224B">
        <w:rPr>
          <w:rFonts w:ascii="Times New Roman" w:hAnsi="Times New Roman" w:cs="Times New Roman"/>
          <w:sz w:val="24"/>
          <w:szCs w:val="24"/>
        </w:rPr>
        <w:t xml:space="preserve"> Uji asumsi klasik yang digunakan ada 3 (tiga) yaitu uji normalitas, uji multikolinearitas dan uji heteroskedastisitas. Metode analisis data yang digunakan adalah analisa regresi linear berganda, koefisien determinasi dan path analisis. Metode pengujian hipotesis diuji dengan  cara uji T (parsial).</w:t>
      </w:r>
    </w:p>
    <w:p w:rsidR="00C14D4C" w:rsidRPr="0027224B" w:rsidRDefault="00C14D4C" w:rsidP="00EF1E40">
      <w:pPr>
        <w:ind w:right="6"/>
        <w:jc w:val="both"/>
        <w:rPr>
          <w:rFonts w:ascii="Times New Roman" w:hAnsi="Times New Roman" w:cs="Times New Roman"/>
          <w:sz w:val="24"/>
          <w:szCs w:val="24"/>
        </w:rPr>
      </w:pPr>
    </w:p>
    <w:p w:rsidR="00C14D4C" w:rsidRPr="0027224B" w:rsidRDefault="00C14D4C" w:rsidP="00EF1E40">
      <w:pPr>
        <w:ind w:right="6"/>
        <w:jc w:val="both"/>
        <w:rPr>
          <w:rFonts w:ascii="Times New Roman" w:hAnsi="Times New Roman" w:cs="Times New Roman"/>
          <w:b/>
          <w:sz w:val="24"/>
          <w:szCs w:val="24"/>
        </w:rPr>
      </w:pPr>
      <w:r w:rsidRPr="0027224B">
        <w:rPr>
          <w:rFonts w:ascii="Times New Roman" w:hAnsi="Times New Roman" w:cs="Times New Roman"/>
          <w:b/>
          <w:sz w:val="24"/>
          <w:szCs w:val="24"/>
          <w:lang w:val="en-US"/>
        </w:rPr>
        <w:t>HASIL DAN PEMBAHASAN</w:t>
      </w:r>
    </w:p>
    <w:p w:rsidR="00836F5A" w:rsidRPr="0027224B" w:rsidRDefault="00836F5A" w:rsidP="00EF1E40">
      <w:pPr>
        <w:ind w:right="6"/>
        <w:jc w:val="both"/>
        <w:rPr>
          <w:rFonts w:ascii="Times New Roman" w:hAnsi="Times New Roman" w:cs="Times New Roman"/>
          <w:b/>
          <w:sz w:val="24"/>
          <w:szCs w:val="24"/>
        </w:rPr>
      </w:pPr>
    </w:p>
    <w:p w:rsidR="00C14D4C" w:rsidRPr="0027224B" w:rsidRDefault="00C14D4C" w:rsidP="00EF1E40">
      <w:pPr>
        <w:jc w:val="both"/>
        <w:rPr>
          <w:rFonts w:ascii="Times New Roman" w:hAnsi="Times New Roman" w:cs="Times New Roman"/>
          <w:b/>
          <w:sz w:val="24"/>
          <w:szCs w:val="24"/>
        </w:rPr>
      </w:pPr>
      <w:r w:rsidRPr="0027224B">
        <w:rPr>
          <w:rFonts w:ascii="Times New Roman" w:hAnsi="Times New Roman" w:cs="Times New Roman"/>
          <w:b/>
          <w:sz w:val="24"/>
          <w:szCs w:val="24"/>
        </w:rPr>
        <w:t>Deskripsi Responden</w:t>
      </w:r>
    </w:p>
    <w:p w:rsidR="00C14D4C" w:rsidRPr="0027224B" w:rsidRDefault="00C14D4C" w:rsidP="00EF1E40">
      <w:pPr>
        <w:pStyle w:val="Default"/>
        <w:jc w:val="center"/>
        <w:rPr>
          <w:b/>
        </w:rPr>
      </w:pPr>
      <w:r w:rsidRPr="0027224B">
        <w:rPr>
          <w:b/>
        </w:rPr>
        <w:t>Tabel 4.1 Deskripsi Responden Berdasarkan Jenis Kelamin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100"/>
        <w:gridCol w:w="1650"/>
      </w:tblGrid>
      <w:tr w:rsidR="00C14D4C" w:rsidRPr="0027224B" w:rsidTr="00836F5A">
        <w:trPr>
          <w:trHeight w:val="20"/>
          <w:jc w:val="center"/>
        </w:trPr>
        <w:tc>
          <w:tcPr>
            <w:tcW w:w="1650" w:type="dxa"/>
            <w:shd w:val="clear" w:color="auto" w:fill="auto"/>
          </w:tcPr>
          <w:p w:rsidR="00C14D4C" w:rsidRPr="0027224B" w:rsidRDefault="00C14D4C" w:rsidP="00EF1E40">
            <w:pPr>
              <w:pStyle w:val="Default"/>
              <w:jc w:val="center"/>
              <w:rPr>
                <w:b/>
                <w:sz w:val="20"/>
              </w:rPr>
            </w:pPr>
            <w:r w:rsidRPr="0027224B">
              <w:rPr>
                <w:b/>
                <w:sz w:val="20"/>
              </w:rPr>
              <w:t>Jenis Kelamin</w:t>
            </w:r>
          </w:p>
        </w:tc>
        <w:tc>
          <w:tcPr>
            <w:tcW w:w="1100" w:type="dxa"/>
            <w:shd w:val="clear" w:color="auto" w:fill="auto"/>
          </w:tcPr>
          <w:p w:rsidR="00C14D4C" w:rsidRPr="0027224B" w:rsidRDefault="00C14D4C" w:rsidP="00EF1E40">
            <w:pPr>
              <w:pStyle w:val="Default"/>
              <w:jc w:val="center"/>
              <w:rPr>
                <w:b/>
                <w:sz w:val="20"/>
              </w:rPr>
            </w:pPr>
            <w:r w:rsidRPr="0027224B">
              <w:rPr>
                <w:b/>
                <w:sz w:val="20"/>
              </w:rPr>
              <w:t xml:space="preserve">Orang </w:t>
            </w:r>
          </w:p>
        </w:tc>
        <w:tc>
          <w:tcPr>
            <w:tcW w:w="1650" w:type="dxa"/>
            <w:shd w:val="clear" w:color="auto" w:fill="auto"/>
          </w:tcPr>
          <w:p w:rsidR="00C14D4C" w:rsidRPr="0027224B" w:rsidRDefault="00C14D4C" w:rsidP="00EF1E40">
            <w:pPr>
              <w:pStyle w:val="Default"/>
              <w:jc w:val="center"/>
              <w:rPr>
                <w:b/>
                <w:sz w:val="20"/>
              </w:rPr>
            </w:pPr>
            <w:r w:rsidRPr="0027224B">
              <w:rPr>
                <w:b/>
                <w:sz w:val="20"/>
              </w:rPr>
              <w:t>Persentase %</w:t>
            </w:r>
          </w:p>
        </w:tc>
      </w:tr>
      <w:tr w:rsidR="00C14D4C" w:rsidRPr="0027224B" w:rsidTr="00836F5A">
        <w:trPr>
          <w:trHeight w:val="20"/>
          <w:jc w:val="center"/>
        </w:trPr>
        <w:tc>
          <w:tcPr>
            <w:tcW w:w="1650" w:type="dxa"/>
            <w:shd w:val="clear" w:color="auto" w:fill="auto"/>
          </w:tcPr>
          <w:p w:rsidR="00C14D4C" w:rsidRPr="0027224B" w:rsidRDefault="00C14D4C" w:rsidP="00EF1E40">
            <w:pPr>
              <w:pStyle w:val="Default"/>
              <w:jc w:val="center"/>
              <w:rPr>
                <w:sz w:val="20"/>
              </w:rPr>
            </w:pPr>
            <w:r w:rsidRPr="0027224B">
              <w:rPr>
                <w:sz w:val="20"/>
              </w:rPr>
              <w:t>Pria</w:t>
            </w:r>
          </w:p>
        </w:tc>
        <w:tc>
          <w:tcPr>
            <w:tcW w:w="1100" w:type="dxa"/>
            <w:shd w:val="clear" w:color="auto" w:fill="auto"/>
          </w:tcPr>
          <w:p w:rsidR="00C14D4C" w:rsidRPr="0027224B" w:rsidRDefault="00C14D4C" w:rsidP="00EF1E40">
            <w:pPr>
              <w:pStyle w:val="Default"/>
              <w:jc w:val="center"/>
              <w:rPr>
                <w:sz w:val="20"/>
                <w:lang w:val="id-ID"/>
              </w:rPr>
            </w:pPr>
            <w:r w:rsidRPr="0027224B">
              <w:rPr>
                <w:sz w:val="20"/>
                <w:lang w:val="id-ID"/>
              </w:rPr>
              <w:t>64</w:t>
            </w:r>
          </w:p>
        </w:tc>
        <w:tc>
          <w:tcPr>
            <w:tcW w:w="1650" w:type="dxa"/>
            <w:shd w:val="clear" w:color="auto" w:fill="auto"/>
          </w:tcPr>
          <w:p w:rsidR="00C14D4C" w:rsidRPr="0027224B" w:rsidRDefault="00C14D4C" w:rsidP="00EF1E40">
            <w:pPr>
              <w:pStyle w:val="Default"/>
              <w:jc w:val="center"/>
              <w:rPr>
                <w:sz w:val="20"/>
                <w:lang w:val="id-ID"/>
              </w:rPr>
            </w:pPr>
            <w:r w:rsidRPr="0027224B">
              <w:rPr>
                <w:sz w:val="20"/>
                <w:lang w:val="id-ID"/>
              </w:rPr>
              <w:t>86 %</w:t>
            </w:r>
          </w:p>
        </w:tc>
      </w:tr>
      <w:tr w:rsidR="00C14D4C" w:rsidRPr="0027224B" w:rsidTr="00836F5A">
        <w:trPr>
          <w:trHeight w:val="20"/>
          <w:jc w:val="center"/>
        </w:trPr>
        <w:tc>
          <w:tcPr>
            <w:tcW w:w="1650" w:type="dxa"/>
            <w:shd w:val="clear" w:color="auto" w:fill="auto"/>
          </w:tcPr>
          <w:p w:rsidR="00C14D4C" w:rsidRPr="0027224B" w:rsidRDefault="00C14D4C" w:rsidP="00EF1E40">
            <w:pPr>
              <w:pStyle w:val="Default"/>
              <w:jc w:val="center"/>
              <w:rPr>
                <w:sz w:val="20"/>
              </w:rPr>
            </w:pPr>
            <w:r w:rsidRPr="0027224B">
              <w:rPr>
                <w:sz w:val="20"/>
              </w:rPr>
              <w:t>Wanita</w:t>
            </w:r>
          </w:p>
        </w:tc>
        <w:tc>
          <w:tcPr>
            <w:tcW w:w="1100" w:type="dxa"/>
            <w:shd w:val="clear" w:color="auto" w:fill="auto"/>
          </w:tcPr>
          <w:p w:rsidR="00C14D4C" w:rsidRPr="0027224B" w:rsidRDefault="00C14D4C" w:rsidP="00EF1E40">
            <w:pPr>
              <w:pStyle w:val="Default"/>
              <w:jc w:val="center"/>
              <w:rPr>
                <w:sz w:val="20"/>
                <w:lang w:val="id-ID"/>
              </w:rPr>
            </w:pPr>
            <w:r w:rsidRPr="0027224B">
              <w:rPr>
                <w:sz w:val="20"/>
                <w:lang w:val="id-ID"/>
              </w:rPr>
              <w:t>10</w:t>
            </w:r>
          </w:p>
        </w:tc>
        <w:tc>
          <w:tcPr>
            <w:tcW w:w="1650" w:type="dxa"/>
            <w:shd w:val="clear" w:color="auto" w:fill="auto"/>
          </w:tcPr>
          <w:p w:rsidR="00C14D4C" w:rsidRPr="0027224B" w:rsidRDefault="00C14D4C" w:rsidP="00EF1E40">
            <w:pPr>
              <w:pStyle w:val="Default"/>
              <w:jc w:val="center"/>
              <w:rPr>
                <w:sz w:val="20"/>
                <w:lang w:val="id-ID"/>
              </w:rPr>
            </w:pPr>
            <w:r w:rsidRPr="0027224B">
              <w:rPr>
                <w:sz w:val="20"/>
                <w:lang w:val="id-ID"/>
              </w:rPr>
              <w:t>14 %</w:t>
            </w:r>
          </w:p>
        </w:tc>
      </w:tr>
      <w:tr w:rsidR="00C14D4C" w:rsidRPr="0027224B" w:rsidTr="00836F5A">
        <w:trPr>
          <w:trHeight w:val="20"/>
          <w:jc w:val="center"/>
        </w:trPr>
        <w:tc>
          <w:tcPr>
            <w:tcW w:w="1650" w:type="dxa"/>
            <w:shd w:val="clear" w:color="auto" w:fill="auto"/>
          </w:tcPr>
          <w:p w:rsidR="00C14D4C" w:rsidRPr="0027224B" w:rsidRDefault="00C14D4C" w:rsidP="00EF1E40">
            <w:pPr>
              <w:pStyle w:val="Default"/>
              <w:jc w:val="center"/>
              <w:rPr>
                <w:sz w:val="20"/>
              </w:rPr>
            </w:pPr>
            <w:r w:rsidRPr="0027224B">
              <w:rPr>
                <w:sz w:val="20"/>
              </w:rPr>
              <w:t>Total</w:t>
            </w:r>
          </w:p>
        </w:tc>
        <w:tc>
          <w:tcPr>
            <w:tcW w:w="1100" w:type="dxa"/>
            <w:shd w:val="clear" w:color="auto" w:fill="auto"/>
          </w:tcPr>
          <w:p w:rsidR="00C14D4C" w:rsidRPr="0027224B" w:rsidRDefault="00C14D4C" w:rsidP="00EF1E40">
            <w:pPr>
              <w:pStyle w:val="Default"/>
              <w:jc w:val="center"/>
              <w:rPr>
                <w:sz w:val="20"/>
                <w:lang w:val="id-ID"/>
              </w:rPr>
            </w:pPr>
            <w:r w:rsidRPr="0027224B">
              <w:rPr>
                <w:sz w:val="20"/>
                <w:lang w:val="id-ID"/>
              </w:rPr>
              <w:t>74</w:t>
            </w:r>
          </w:p>
        </w:tc>
        <w:tc>
          <w:tcPr>
            <w:tcW w:w="1650" w:type="dxa"/>
            <w:shd w:val="clear" w:color="auto" w:fill="auto"/>
          </w:tcPr>
          <w:p w:rsidR="00C14D4C" w:rsidRPr="0027224B" w:rsidRDefault="00C14D4C" w:rsidP="00EF1E40">
            <w:pPr>
              <w:pStyle w:val="Default"/>
              <w:jc w:val="center"/>
              <w:rPr>
                <w:sz w:val="20"/>
              </w:rPr>
            </w:pPr>
            <w:r w:rsidRPr="0027224B">
              <w:rPr>
                <w:sz w:val="20"/>
              </w:rPr>
              <w:t>100 %</w:t>
            </w:r>
          </w:p>
        </w:tc>
      </w:tr>
    </w:tbl>
    <w:p w:rsidR="00C14D4C" w:rsidRPr="0027224B" w:rsidRDefault="002775DE" w:rsidP="00EF1E40">
      <w:pPr>
        <w:pStyle w:val="Default"/>
        <w:jc w:val="center"/>
        <w:rPr>
          <w:lang w:val="id-ID"/>
        </w:rPr>
      </w:pPr>
      <w:r w:rsidRPr="0027224B">
        <w:rPr>
          <w:lang w:val="id-ID"/>
        </w:rPr>
        <w:t>Sumber :</w:t>
      </w:r>
      <w:r w:rsidR="00C14D4C" w:rsidRPr="0027224B">
        <w:rPr>
          <w:lang w:val="id-ID"/>
        </w:rPr>
        <w:t xml:space="preserve"> Hasil Olah Data</w:t>
      </w:r>
    </w:p>
    <w:p w:rsidR="00C14D4C" w:rsidRPr="0027224B" w:rsidRDefault="0037086A" w:rsidP="00EF1E40">
      <w:pPr>
        <w:pStyle w:val="Default"/>
        <w:jc w:val="both"/>
        <w:rPr>
          <w:lang w:val="id-ID"/>
        </w:rPr>
      </w:pPr>
      <w:r w:rsidRPr="0027224B">
        <w:rPr>
          <w:lang w:val="id-ID"/>
        </w:rPr>
        <w:tab/>
      </w:r>
      <w:proofErr w:type="gramStart"/>
      <w:r w:rsidR="00C14D4C" w:rsidRPr="0027224B">
        <w:t xml:space="preserve">Berdasarkan tabel 4.1 terlihat bahwa karyawan pria berjumlah 64 orang atau 86% </w:t>
      </w:r>
      <w:r w:rsidR="00C14D4C" w:rsidRPr="0027224B">
        <w:rPr>
          <w:spacing w:val="-3"/>
        </w:rPr>
        <w:t xml:space="preserve">dan </w:t>
      </w:r>
      <w:r w:rsidR="00C14D4C" w:rsidRPr="0027224B">
        <w:t>karyawan wanita berjumlah 10 orang atau 14% dari total</w:t>
      </w:r>
      <w:r w:rsidR="00C14D4C" w:rsidRPr="0027224B">
        <w:rPr>
          <w:spacing w:val="-1"/>
        </w:rPr>
        <w:t xml:space="preserve"> </w:t>
      </w:r>
      <w:r w:rsidR="00C14D4C" w:rsidRPr="0027224B">
        <w:t>responden.</w:t>
      </w:r>
      <w:proofErr w:type="gramEnd"/>
    </w:p>
    <w:p w:rsidR="00C14D4C" w:rsidRPr="0027224B" w:rsidRDefault="002929E8" w:rsidP="00EF1E40">
      <w:pPr>
        <w:pStyle w:val="Default"/>
        <w:jc w:val="center"/>
        <w:rPr>
          <w:b/>
          <w:lang w:val="id-ID"/>
        </w:rPr>
      </w:pPr>
      <w:r w:rsidRPr="0027224B">
        <w:rPr>
          <w:b/>
        </w:rPr>
        <w:t>Tabel</w:t>
      </w:r>
      <w:r w:rsidRPr="0027224B">
        <w:rPr>
          <w:b/>
          <w:lang w:val="id-ID"/>
        </w:rPr>
        <w:t xml:space="preserve"> </w:t>
      </w:r>
      <w:r w:rsidR="00C14D4C" w:rsidRPr="0027224B">
        <w:rPr>
          <w:b/>
          <w:lang w:val="id-ID"/>
        </w:rPr>
        <w:t>4</w:t>
      </w:r>
      <w:r w:rsidR="00C14D4C" w:rsidRPr="0027224B">
        <w:rPr>
          <w:b/>
        </w:rPr>
        <w:t>.</w:t>
      </w:r>
      <w:r w:rsidR="00C14D4C" w:rsidRPr="0027224B">
        <w:rPr>
          <w:b/>
          <w:lang w:val="id-ID"/>
        </w:rPr>
        <w:t>2</w:t>
      </w:r>
      <w:r w:rsidR="00C14D4C" w:rsidRPr="0027224B">
        <w:t xml:space="preserve"> </w:t>
      </w:r>
      <w:r w:rsidR="00C14D4C" w:rsidRPr="0027224B">
        <w:rPr>
          <w:b/>
        </w:rPr>
        <w:t xml:space="preserve">Deskripsi Responden Berdasarkan </w:t>
      </w:r>
      <w:r w:rsidR="00C14D4C" w:rsidRPr="0027224B">
        <w:rPr>
          <w:b/>
          <w:lang w:val="id-ID"/>
        </w:rPr>
        <w:t>Lama Bekerja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108"/>
        <w:gridCol w:w="1661"/>
      </w:tblGrid>
      <w:tr w:rsidR="00C14D4C" w:rsidRPr="0027224B" w:rsidTr="004C573E">
        <w:trPr>
          <w:trHeight w:val="428"/>
          <w:jc w:val="center"/>
        </w:trPr>
        <w:tc>
          <w:tcPr>
            <w:tcW w:w="1661" w:type="dxa"/>
            <w:shd w:val="clear" w:color="auto" w:fill="auto"/>
          </w:tcPr>
          <w:p w:rsidR="00C14D4C" w:rsidRPr="0027224B" w:rsidRDefault="00C14D4C" w:rsidP="00EF1E40">
            <w:pPr>
              <w:pStyle w:val="Default"/>
              <w:jc w:val="center"/>
              <w:rPr>
                <w:b/>
                <w:sz w:val="20"/>
                <w:lang w:val="id-ID"/>
              </w:rPr>
            </w:pPr>
            <w:r w:rsidRPr="0027224B">
              <w:rPr>
                <w:b/>
                <w:sz w:val="20"/>
              </w:rPr>
              <w:t>Lama Bekerja (Tahun)</w:t>
            </w:r>
          </w:p>
        </w:tc>
        <w:tc>
          <w:tcPr>
            <w:tcW w:w="1108" w:type="dxa"/>
            <w:shd w:val="clear" w:color="auto" w:fill="auto"/>
          </w:tcPr>
          <w:p w:rsidR="00C14D4C" w:rsidRPr="0027224B" w:rsidRDefault="00C14D4C" w:rsidP="00EF1E40">
            <w:pPr>
              <w:pStyle w:val="Default"/>
              <w:jc w:val="center"/>
              <w:rPr>
                <w:b/>
                <w:sz w:val="20"/>
                <w:lang w:val="id-ID"/>
              </w:rPr>
            </w:pPr>
            <w:r w:rsidRPr="0027224B">
              <w:rPr>
                <w:b/>
                <w:sz w:val="20"/>
                <w:lang w:val="id-ID"/>
              </w:rPr>
              <w:t>Jumlah</w:t>
            </w:r>
          </w:p>
          <w:p w:rsidR="00C14D4C" w:rsidRPr="0027224B" w:rsidRDefault="00C14D4C" w:rsidP="00EF1E40">
            <w:pPr>
              <w:pStyle w:val="Default"/>
              <w:jc w:val="center"/>
              <w:rPr>
                <w:b/>
                <w:sz w:val="20"/>
              </w:rPr>
            </w:pPr>
            <w:r w:rsidRPr="0027224B">
              <w:rPr>
                <w:b/>
                <w:sz w:val="20"/>
                <w:lang w:val="id-ID"/>
              </w:rPr>
              <w:t>(</w:t>
            </w:r>
            <w:r w:rsidRPr="0027224B">
              <w:rPr>
                <w:b/>
                <w:sz w:val="20"/>
              </w:rPr>
              <w:t>Orang</w:t>
            </w:r>
            <w:r w:rsidRPr="0027224B">
              <w:rPr>
                <w:b/>
                <w:sz w:val="20"/>
                <w:lang w:val="id-ID"/>
              </w:rPr>
              <w:t>)</w:t>
            </w:r>
          </w:p>
        </w:tc>
        <w:tc>
          <w:tcPr>
            <w:tcW w:w="1661" w:type="dxa"/>
            <w:shd w:val="clear" w:color="auto" w:fill="auto"/>
          </w:tcPr>
          <w:p w:rsidR="00C14D4C" w:rsidRPr="0027224B" w:rsidRDefault="00C14D4C" w:rsidP="00EF1E40">
            <w:pPr>
              <w:pStyle w:val="Default"/>
              <w:jc w:val="center"/>
              <w:rPr>
                <w:b/>
                <w:sz w:val="20"/>
                <w:lang w:val="id-ID"/>
              </w:rPr>
            </w:pPr>
            <w:r w:rsidRPr="0027224B">
              <w:rPr>
                <w:b/>
                <w:sz w:val="20"/>
              </w:rPr>
              <w:t>Persentase</w:t>
            </w:r>
          </w:p>
          <w:p w:rsidR="00C14D4C" w:rsidRPr="0027224B" w:rsidRDefault="00C14D4C" w:rsidP="00EF1E40">
            <w:pPr>
              <w:pStyle w:val="Default"/>
              <w:jc w:val="center"/>
              <w:rPr>
                <w:b/>
                <w:sz w:val="20"/>
                <w:lang w:val="id-ID"/>
              </w:rPr>
            </w:pPr>
            <w:r w:rsidRPr="0027224B">
              <w:rPr>
                <w:b/>
                <w:sz w:val="20"/>
                <w:lang w:val="id-ID"/>
              </w:rPr>
              <w:t>(</w:t>
            </w:r>
            <w:r w:rsidRPr="0027224B">
              <w:rPr>
                <w:b/>
                <w:sz w:val="20"/>
              </w:rPr>
              <w:t xml:space="preserve"> %</w:t>
            </w:r>
            <w:r w:rsidRPr="0027224B">
              <w:rPr>
                <w:b/>
                <w:sz w:val="20"/>
                <w:lang w:val="id-ID"/>
              </w:rPr>
              <w:t>)</w:t>
            </w:r>
          </w:p>
        </w:tc>
      </w:tr>
      <w:tr w:rsidR="00C14D4C" w:rsidRPr="0027224B" w:rsidTr="004C573E">
        <w:trPr>
          <w:trHeight w:val="206"/>
          <w:jc w:val="center"/>
        </w:trPr>
        <w:tc>
          <w:tcPr>
            <w:tcW w:w="1661" w:type="dxa"/>
            <w:shd w:val="clear" w:color="auto" w:fill="auto"/>
          </w:tcPr>
          <w:p w:rsidR="00C14D4C" w:rsidRPr="0027224B" w:rsidRDefault="00C14D4C" w:rsidP="00EF1E40">
            <w:pPr>
              <w:pStyle w:val="Default"/>
              <w:jc w:val="center"/>
              <w:rPr>
                <w:sz w:val="20"/>
                <w:lang w:val="id-ID"/>
              </w:rPr>
            </w:pPr>
            <w:r w:rsidRPr="0027224B">
              <w:rPr>
                <w:sz w:val="20"/>
                <w:lang w:val="id-ID"/>
              </w:rPr>
              <w:t>1 s.d 5</w:t>
            </w:r>
          </w:p>
        </w:tc>
        <w:tc>
          <w:tcPr>
            <w:tcW w:w="1108" w:type="dxa"/>
            <w:shd w:val="clear" w:color="auto" w:fill="auto"/>
          </w:tcPr>
          <w:p w:rsidR="00C14D4C" w:rsidRPr="0027224B" w:rsidRDefault="00C14D4C" w:rsidP="00EF1E40">
            <w:pPr>
              <w:pStyle w:val="Default"/>
              <w:jc w:val="center"/>
              <w:rPr>
                <w:sz w:val="20"/>
                <w:lang w:val="id-ID"/>
              </w:rPr>
            </w:pPr>
            <w:r w:rsidRPr="0027224B">
              <w:rPr>
                <w:sz w:val="20"/>
                <w:lang w:val="id-ID"/>
              </w:rPr>
              <w:t>53</w:t>
            </w:r>
          </w:p>
        </w:tc>
        <w:tc>
          <w:tcPr>
            <w:tcW w:w="1661" w:type="dxa"/>
            <w:shd w:val="clear" w:color="auto" w:fill="auto"/>
          </w:tcPr>
          <w:p w:rsidR="00C14D4C" w:rsidRPr="0027224B" w:rsidRDefault="00C14D4C" w:rsidP="00EF1E40">
            <w:pPr>
              <w:pStyle w:val="Default"/>
              <w:jc w:val="center"/>
              <w:rPr>
                <w:sz w:val="20"/>
                <w:lang w:val="id-ID"/>
              </w:rPr>
            </w:pPr>
            <w:r w:rsidRPr="0027224B">
              <w:rPr>
                <w:sz w:val="20"/>
                <w:lang w:val="id-ID"/>
              </w:rPr>
              <w:t>72 %</w:t>
            </w:r>
          </w:p>
        </w:tc>
      </w:tr>
      <w:tr w:rsidR="00C14D4C" w:rsidRPr="0027224B" w:rsidTr="004C573E">
        <w:trPr>
          <w:trHeight w:val="222"/>
          <w:jc w:val="center"/>
        </w:trPr>
        <w:tc>
          <w:tcPr>
            <w:tcW w:w="1661" w:type="dxa"/>
            <w:shd w:val="clear" w:color="auto" w:fill="auto"/>
          </w:tcPr>
          <w:p w:rsidR="00C14D4C" w:rsidRPr="0027224B" w:rsidRDefault="00C14D4C" w:rsidP="00EF1E40">
            <w:pPr>
              <w:pStyle w:val="Default"/>
              <w:jc w:val="center"/>
              <w:rPr>
                <w:sz w:val="20"/>
                <w:lang w:val="id-ID"/>
              </w:rPr>
            </w:pPr>
            <w:r w:rsidRPr="0027224B">
              <w:rPr>
                <w:sz w:val="20"/>
                <w:lang w:val="id-ID"/>
              </w:rPr>
              <w:t>6 s.d 10</w:t>
            </w:r>
          </w:p>
        </w:tc>
        <w:tc>
          <w:tcPr>
            <w:tcW w:w="1108" w:type="dxa"/>
            <w:shd w:val="clear" w:color="auto" w:fill="auto"/>
          </w:tcPr>
          <w:p w:rsidR="00C14D4C" w:rsidRPr="0027224B" w:rsidRDefault="00C14D4C" w:rsidP="00EF1E40">
            <w:pPr>
              <w:pStyle w:val="Default"/>
              <w:jc w:val="center"/>
              <w:rPr>
                <w:sz w:val="20"/>
                <w:lang w:val="id-ID"/>
              </w:rPr>
            </w:pPr>
            <w:r w:rsidRPr="0027224B">
              <w:rPr>
                <w:sz w:val="20"/>
                <w:lang w:val="id-ID"/>
              </w:rPr>
              <w:t>14</w:t>
            </w:r>
          </w:p>
        </w:tc>
        <w:tc>
          <w:tcPr>
            <w:tcW w:w="1661" w:type="dxa"/>
            <w:shd w:val="clear" w:color="auto" w:fill="auto"/>
          </w:tcPr>
          <w:p w:rsidR="00C14D4C" w:rsidRPr="0027224B" w:rsidRDefault="00C14D4C" w:rsidP="00EF1E40">
            <w:pPr>
              <w:pStyle w:val="Default"/>
              <w:jc w:val="center"/>
              <w:rPr>
                <w:sz w:val="20"/>
                <w:lang w:val="id-ID"/>
              </w:rPr>
            </w:pPr>
            <w:r w:rsidRPr="0027224B">
              <w:rPr>
                <w:sz w:val="20"/>
                <w:lang w:val="id-ID"/>
              </w:rPr>
              <w:t>19 %</w:t>
            </w:r>
          </w:p>
        </w:tc>
      </w:tr>
      <w:tr w:rsidR="00C14D4C" w:rsidRPr="0027224B" w:rsidTr="004C573E">
        <w:trPr>
          <w:trHeight w:val="206"/>
          <w:jc w:val="center"/>
        </w:trPr>
        <w:tc>
          <w:tcPr>
            <w:tcW w:w="1661" w:type="dxa"/>
            <w:shd w:val="clear" w:color="auto" w:fill="auto"/>
          </w:tcPr>
          <w:p w:rsidR="00C14D4C" w:rsidRPr="0027224B" w:rsidRDefault="00C14D4C" w:rsidP="00EF1E40">
            <w:pPr>
              <w:pStyle w:val="Default"/>
              <w:jc w:val="center"/>
              <w:rPr>
                <w:sz w:val="20"/>
                <w:lang w:val="id-ID"/>
              </w:rPr>
            </w:pPr>
            <w:r w:rsidRPr="0027224B">
              <w:rPr>
                <w:sz w:val="20"/>
                <w:lang w:val="id-ID"/>
              </w:rPr>
              <w:lastRenderedPageBreak/>
              <w:t>&gt; 10</w:t>
            </w:r>
          </w:p>
        </w:tc>
        <w:tc>
          <w:tcPr>
            <w:tcW w:w="1108" w:type="dxa"/>
            <w:shd w:val="clear" w:color="auto" w:fill="auto"/>
          </w:tcPr>
          <w:p w:rsidR="00C14D4C" w:rsidRPr="0027224B" w:rsidRDefault="00C14D4C" w:rsidP="00EF1E40">
            <w:pPr>
              <w:pStyle w:val="Default"/>
              <w:jc w:val="center"/>
              <w:rPr>
                <w:sz w:val="20"/>
                <w:lang w:val="id-ID"/>
              </w:rPr>
            </w:pPr>
            <w:r w:rsidRPr="0027224B">
              <w:rPr>
                <w:sz w:val="20"/>
                <w:lang w:val="id-ID"/>
              </w:rPr>
              <w:t>7</w:t>
            </w:r>
          </w:p>
        </w:tc>
        <w:tc>
          <w:tcPr>
            <w:tcW w:w="1661" w:type="dxa"/>
            <w:shd w:val="clear" w:color="auto" w:fill="auto"/>
          </w:tcPr>
          <w:p w:rsidR="00C14D4C" w:rsidRPr="0027224B" w:rsidRDefault="00C14D4C" w:rsidP="00EF1E40">
            <w:pPr>
              <w:pStyle w:val="Default"/>
              <w:jc w:val="center"/>
              <w:rPr>
                <w:sz w:val="20"/>
              </w:rPr>
            </w:pPr>
            <w:r w:rsidRPr="0027224B">
              <w:rPr>
                <w:sz w:val="20"/>
                <w:lang w:val="id-ID"/>
              </w:rPr>
              <w:t>9</w:t>
            </w:r>
            <w:r w:rsidRPr="0027224B">
              <w:rPr>
                <w:sz w:val="20"/>
              </w:rPr>
              <w:t xml:space="preserve"> %</w:t>
            </w:r>
          </w:p>
        </w:tc>
      </w:tr>
      <w:tr w:rsidR="00C14D4C" w:rsidRPr="0027224B" w:rsidTr="004C573E">
        <w:trPr>
          <w:trHeight w:val="222"/>
          <w:jc w:val="center"/>
        </w:trPr>
        <w:tc>
          <w:tcPr>
            <w:tcW w:w="1661" w:type="dxa"/>
            <w:shd w:val="clear" w:color="auto" w:fill="auto"/>
          </w:tcPr>
          <w:p w:rsidR="00C14D4C" w:rsidRPr="0027224B" w:rsidRDefault="00C14D4C" w:rsidP="00EF1E40">
            <w:pPr>
              <w:pStyle w:val="Default"/>
              <w:jc w:val="center"/>
              <w:rPr>
                <w:sz w:val="20"/>
                <w:lang w:val="id-ID"/>
              </w:rPr>
            </w:pPr>
            <w:r w:rsidRPr="0027224B">
              <w:rPr>
                <w:sz w:val="20"/>
                <w:lang w:val="id-ID"/>
              </w:rPr>
              <w:t>Total</w:t>
            </w:r>
          </w:p>
        </w:tc>
        <w:tc>
          <w:tcPr>
            <w:tcW w:w="1108" w:type="dxa"/>
            <w:shd w:val="clear" w:color="auto" w:fill="auto"/>
          </w:tcPr>
          <w:p w:rsidR="00C14D4C" w:rsidRPr="0027224B" w:rsidRDefault="00C14D4C" w:rsidP="00EF1E40">
            <w:pPr>
              <w:pStyle w:val="Default"/>
              <w:jc w:val="center"/>
              <w:rPr>
                <w:sz w:val="20"/>
                <w:lang w:val="id-ID"/>
              </w:rPr>
            </w:pPr>
            <w:r w:rsidRPr="0027224B">
              <w:rPr>
                <w:sz w:val="20"/>
                <w:lang w:val="id-ID"/>
              </w:rPr>
              <w:t>74</w:t>
            </w:r>
          </w:p>
        </w:tc>
        <w:tc>
          <w:tcPr>
            <w:tcW w:w="1661" w:type="dxa"/>
            <w:shd w:val="clear" w:color="auto" w:fill="auto"/>
          </w:tcPr>
          <w:p w:rsidR="00C14D4C" w:rsidRPr="0027224B" w:rsidRDefault="00C14D4C" w:rsidP="00EF1E40">
            <w:pPr>
              <w:pStyle w:val="Default"/>
              <w:jc w:val="center"/>
              <w:rPr>
                <w:sz w:val="20"/>
                <w:lang w:val="id-ID"/>
              </w:rPr>
            </w:pPr>
            <w:r w:rsidRPr="0027224B">
              <w:rPr>
                <w:sz w:val="20"/>
                <w:lang w:val="id-ID"/>
              </w:rPr>
              <w:t>100%</w:t>
            </w:r>
          </w:p>
        </w:tc>
      </w:tr>
    </w:tbl>
    <w:p w:rsidR="00C14D4C" w:rsidRPr="0027224B" w:rsidRDefault="002775DE" w:rsidP="00EF1E40">
      <w:pPr>
        <w:pStyle w:val="Default"/>
        <w:jc w:val="center"/>
        <w:rPr>
          <w:lang w:val="id-ID"/>
        </w:rPr>
      </w:pPr>
      <w:r w:rsidRPr="0027224B">
        <w:rPr>
          <w:lang w:val="id-ID"/>
        </w:rPr>
        <w:t>Sumber :</w:t>
      </w:r>
      <w:r w:rsidR="00C14D4C" w:rsidRPr="0027224B">
        <w:rPr>
          <w:lang w:val="id-ID"/>
        </w:rPr>
        <w:t xml:space="preserve"> Hasil Olah Data</w:t>
      </w:r>
    </w:p>
    <w:p w:rsidR="00C14D4C" w:rsidRPr="0027224B" w:rsidRDefault="0037086A" w:rsidP="00EF1E40">
      <w:pPr>
        <w:pStyle w:val="Default"/>
        <w:jc w:val="both"/>
      </w:pPr>
      <w:r w:rsidRPr="0027224B">
        <w:rPr>
          <w:lang w:val="id-ID"/>
        </w:rPr>
        <w:tab/>
      </w:r>
      <w:r w:rsidR="00C14D4C" w:rsidRPr="0027224B">
        <w:t>Berdasarkan tabel 4.2 terlihat bahwa karyawan dengan masa kerja 1 s.d 5 tahun berjumlah 53 orang atau 72%, karyawan dengan masa kerja 6 s.d 10 tahun berjumlah 14 orang atau 16% dan karyawan dengan masa kerja &gt; 10 tahun berjumlah 7 orang atau 9%  dari total</w:t>
      </w:r>
      <w:r w:rsidR="00C14D4C" w:rsidRPr="0027224B">
        <w:rPr>
          <w:spacing w:val="-1"/>
        </w:rPr>
        <w:t xml:space="preserve"> </w:t>
      </w:r>
      <w:r w:rsidR="00C14D4C" w:rsidRPr="0027224B">
        <w:t>responden.</w:t>
      </w:r>
    </w:p>
    <w:p w:rsidR="00C14D4C" w:rsidRPr="0027224B" w:rsidRDefault="00C14D4C" w:rsidP="00EF1E40">
      <w:pPr>
        <w:pStyle w:val="Default"/>
        <w:jc w:val="center"/>
        <w:rPr>
          <w:b/>
          <w:lang w:val="id-ID"/>
        </w:rPr>
      </w:pPr>
      <w:r w:rsidRPr="0027224B">
        <w:rPr>
          <w:b/>
        </w:rPr>
        <w:t xml:space="preserve">Tabel </w:t>
      </w:r>
      <w:r w:rsidRPr="0027224B">
        <w:rPr>
          <w:b/>
          <w:lang w:val="id-ID"/>
        </w:rPr>
        <w:t>4</w:t>
      </w:r>
      <w:r w:rsidRPr="0027224B">
        <w:rPr>
          <w:b/>
        </w:rPr>
        <w:t>.</w:t>
      </w:r>
      <w:r w:rsidRPr="0027224B">
        <w:rPr>
          <w:b/>
          <w:lang w:val="id-ID"/>
        </w:rPr>
        <w:t xml:space="preserve">3 </w:t>
      </w:r>
      <w:r w:rsidRPr="0027224B">
        <w:rPr>
          <w:b/>
        </w:rPr>
        <w:t>Deskripsi Responden Berdasarka</w:t>
      </w:r>
      <w:r w:rsidRPr="0027224B">
        <w:t xml:space="preserve">n </w:t>
      </w:r>
      <w:r w:rsidRPr="0027224B">
        <w:rPr>
          <w:b/>
          <w:lang w:val="id-ID"/>
        </w:rPr>
        <w:t>Pendidikan</w:t>
      </w:r>
    </w:p>
    <w:tbl>
      <w:tblPr>
        <w:tblW w:w="4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787"/>
        <w:gridCol w:w="1392"/>
      </w:tblGrid>
      <w:tr w:rsidR="00C14D4C" w:rsidRPr="0027224B" w:rsidTr="00836F5A">
        <w:trPr>
          <w:trHeight w:val="170"/>
          <w:jc w:val="center"/>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D4C" w:rsidRPr="0027224B" w:rsidRDefault="00C14D4C" w:rsidP="00EF1E40">
            <w:pPr>
              <w:jc w:val="center"/>
              <w:rPr>
                <w:rFonts w:ascii="Times New Roman" w:eastAsia="Times New Roman" w:hAnsi="Times New Roman" w:cs="Times New Roman"/>
                <w:b/>
                <w:szCs w:val="24"/>
              </w:rPr>
            </w:pPr>
            <w:r w:rsidRPr="0027224B">
              <w:rPr>
                <w:rFonts w:ascii="Times New Roman" w:eastAsia="Times New Roman" w:hAnsi="Times New Roman" w:cs="Times New Roman"/>
                <w:b/>
                <w:szCs w:val="24"/>
              </w:rPr>
              <w:t>Pendidikan</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D4C" w:rsidRPr="0027224B" w:rsidRDefault="00C14D4C" w:rsidP="00EF1E40">
            <w:pPr>
              <w:jc w:val="center"/>
              <w:rPr>
                <w:rFonts w:ascii="Times New Roman" w:eastAsia="Times New Roman" w:hAnsi="Times New Roman" w:cs="Times New Roman"/>
                <w:b/>
                <w:szCs w:val="24"/>
              </w:rPr>
            </w:pPr>
            <w:r w:rsidRPr="0027224B">
              <w:rPr>
                <w:rFonts w:ascii="Times New Roman" w:hAnsi="Times New Roman" w:cs="Times New Roman"/>
                <w:b/>
                <w:szCs w:val="24"/>
              </w:rPr>
              <w:t>Orang</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D4C" w:rsidRPr="0027224B" w:rsidRDefault="00C14D4C" w:rsidP="00EF1E40">
            <w:pPr>
              <w:jc w:val="center"/>
              <w:rPr>
                <w:rFonts w:ascii="Times New Roman" w:eastAsia="Times New Roman" w:hAnsi="Times New Roman" w:cs="Times New Roman"/>
                <w:b/>
                <w:szCs w:val="24"/>
              </w:rPr>
            </w:pPr>
            <w:r w:rsidRPr="0027224B">
              <w:rPr>
                <w:rFonts w:ascii="Times New Roman" w:eastAsia="Times New Roman" w:hAnsi="Times New Roman" w:cs="Times New Roman"/>
                <w:b/>
                <w:szCs w:val="24"/>
              </w:rPr>
              <w:t>Persentase %</w:t>
            </w:r>
          </w:p>
        </w:tc>
      </w:tr>
      <w:tr w:rsidR="00C14D4C" w:rsidRPr="0027224B" w:rsidTr="00836F5A">
        <w:trPr>
          <w:trHeight w:val="170"/>
          <w:jc w:val="center"/>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4D4C" w:rsidRPr="0027224B" w:rsidRDefault="00C14D4C" w:rsidP="00EF1E40">
            <w:pPr>
              <w:jc w:val="center"/>
              <w:rPr>
                <w:rFonts w:ascii="Times New Roman" w:eastAsia="Times New Roman" w:hAnsi="Times New Roman" w:cs="Times New Roman"/>
                <w:szCs w:val="24"/>
              </w:rPr>
            </w:pPr>
            <w:r w:rsidRPr="0027224B">
              <w:rPr>
                <w:rFonts w:ascii="Times New Roman" w:eastAsia="Times New Roman" w:hAnsi="Times New Roman" w:cs="Times New Roman"/>
                <w:szCs w:val="24"/>
              </w:rPr>
              <w:t>SMA</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4D4C" w:rsidRPr="0027224B" w:rsidRDefault="00C14D4C" w:rsidP="00EF1E40">
            <w:pPr>
              <w:jc w:val="center"/>
              <w:rPr>
                <w:rFonts w:ascii="Times New Roman" w:eastAsia="Times New Roman" w:hAnsi="Times New Roman" w:cs="Times New Roman"/>
                <w:szCs w:val="24"/>
              </w:rPr>
            </w:pPr>
            <w:r w:rsidRPr="0027224B">
              <w:rPr>
                <w:rFonts w:ascii="Times New Roman" w:eastAsia="Times New Roman" w:hAnsi="Times New Roman" w:cs="Times New Roman"/>
                <w:szCs w:val="24"/>
              </w:rPr>
              <w:t>59</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4D4C" w:rsidRPr="0027224B" w:rsidRDefault="00C14D4C" w:rsidP="00EF1E40">
            <w:pPr>
              <w:jc w:val="center"/>
              <w:rPr>
                <w:rFonts w:ascii="Times New Roman" w:eastAsia="Times New Roman" w:hAnsi="Times New Roman" w:cs="Times New Roman"/>
                <w:szCs w:val="24"/>
              </w:rPr>
            </w:pPr>
            <w:r w:rsidRPr="0027224B">
              <w:rPr>
                <w:rFonts w:ascii="Times New Roman" w:eastAsia="Times New Roman" w:hAnsi="Times New Roman" w:cs="Times New Roman"/>
                <w:szCs w:val="24"/>
              </w:rPr>
              <w:t>80 %</w:t>
            </w:r>
          </w:p>
        </w:tc>
      </w:tr>
      <w:tr w:rsidR="00C14D4C" w:rsidRPr="0027224B" w:rsidTr="00836F5A">
        <w:trPr>
          <w:trHeight w:val="170"/>
          <w:jc w:val="center"/>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4D4C" w:rsidRPr="0027224B" w:rsidRDefault="00C14D4C" w:rsidP="00EF1E40">
            <w:pPr>
              <w:jc w:val="center"/>
              <w:rPr>
                <w:rFonts w:ascii="Times New Roman" w:eastAsia="Times New Roman" w:hAnsi="Times New Roman" w:cs="Times New Roman"/>
                <w:szCs w:val="24"/>
              </w:rPr>
            </w:pPr>
            <w:r w:rsidRPr="0027224B">
              <w:rPr>
                <w:rFonts w:ascii="Times New Roman" w:eastAsia="Times New Roman" w:hAnsi="Times New Roman" w:cs="Times New Roman"/>
                <w:szCs w:val="24"/>
              </w:rPr>
              <w:t>D3</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4D4C" w:rsidRPr="0027224B" w:rsidRDefault="00C14D4C" w:rsidP="00EF1E40">
            <w:pPr>
              <w:jc w:val="center"/>
              <w:rPr>
                <w:rFonts w:ascii="Times New Roman" w:hAnsi="Times New Roman" w:cs="Times New Roman"/>
                <w:szCs w:val="24"/>
              </w:rPr>
            </w:pPr>
            <w:r w:rsidRPr="0027224B">
              <w:rPr>
                <w:rFonts w:ascii="Times New Roman" w:hAnsi="Times New Roman" w:cs="Times New Roman"/>
                <w:szCs w:val="24"/>
              </w:rPr>
              <w:t>9</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4D4C" w:rsidRPr="0027224B" w:rsidRDefault="00C14D4C" w:rsidP="00EF1E40">
            <w:pPr>
              <w:jc w:val="center"/>
              <w:rPr>
                <w:rFonts w:ascii="Times New Roman" w:hAnsi="Times New Roman" w:cs="Times New Roman"/>
                <w:szCs w:val="24"/>
              </w:rPr>
            </w:pPr>
            <w:r w:rsidRPr="0027224B">
              <w:rPr>
                <w:rFonts w:ascii="Times New Roman" w:hAnsi="Times New Roman" w:cs="Times New Roman"/>
                <w:szCs w:val="24"/>
              </w:rPr>
              <w:t>12 %</w:t>
            </w:r>
          </w:p>
        </w:tc>
      </w:tr>
      <w:tr w:rsidR="00C14D4C" w:rsidRPr="0027224B" w:rsidTr="00836F5A">
        <w:trPr>
          <w:trHeight w:val="170"/>
          <w:jc w:val="center"/>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4D4C" w:rsidRPr="0027224B" w:rsidRDefault="00C14D4C" w:rsidP="00EF1E40">
            <w:pPr>
              <w:jc w:val="center"/>
              <w:rPr>
                <w:rFonts w:ascii="Times New Roman" w:eastAsia="Times New Roman" w:hAnsi="Times New Roman" w:cs="Times New Roman"/>
                <w:szCs w:val="24"/>
              </w:rPr>
            </w:pPr>
            <w:r w:rsidRPr="0027224B">
              <w:rPr>
                <w:rFonts w:ascii="Times New Roman" w:eastAsia="Times New Roman" w:hAnsi="Times New Roman" w:cs="Times New Roman"/>
                <w:szCs w:val="24"/>
              </w:rPr>
              <w:t>S1</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4D4C" w:rsidRPr="0027224B" w:rsidRDefault="00C14D4C" w:rsidP="00EF1E40">
            <w:pPr>
              <w:jc w:val="center"/>
              <w:rPr>
                <w:rFonts w:ascii="Times New Roman" w:hAnsi="Times New Roman" w:cs="Times New Roman"/>
                <w:szCs w:val="24"/>
              </w:rPr>
            </w:pPr>
            <w:r w:rsidRPr="0027224B">
              <w:rPr>
                <w:rFonts w:ascii="Times New Roman" w:hAnsi="Times New Roman" w:cs="Times New Roman"/>
                <w:szCs w:val="24"/>
              </w:rPr>
              <w:t>6</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4D4C" w:rsidRPr="0027224B" w:rsidRDefault="00C14D4C" w:rsidP="00EF1E40">
            <w:pPr>
              <w:jc w:val="center"/>
              <w:rPr>
                <w:rFonts w:ascii="Times New Roman" w:hAnsi="Times New Roman" w:cs="Times New Roman"/>
                <w:szCs w:val="24"/>
              </w:rPr>
            </w:pPr>
            <w:r w:rsidRPr="0027224B">
              <w:rPr>
                <w:rFonts w:ascii="Times New Roman" w:hAnsi="Times New Roman" w:cs="Times New Roman"/>
                <w:szCs w:val="24"/>
              </w:rPr>
              <w:t>8 %</w:t>
            </w:r>
          </w:p>
        </w:tc>
      </w:tr>
      <w:tr w:rsidR="00C14D4C" w:rsidRPr="0027224B" w:rsidTr="00836F5A">
        <w:trPr>
          <w:trHeight w:val="170"/>
          <w:jc w:val="center"/>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4D4C" w:rsidRPr="0027224B" w:rsidRDefault="00C14D4C" w:rsidP="00EF1E40">
            <w:pPr>
              <w:jc w:val="center"/>
              <w:rPr>
                <w:rFonts w:ascii="Times New Roman" w:eastAsia="Times New Roman" w:hAnsi="Times New Roman" w:cs="Times New Roman"/>
                <w:szCs w:val="24"/>
              </w:rPr>
            </w:pPr>
            <w:r w:rsidRPr="0027224B">
              <w:rPr>
                <w:rFonts w:ascii="Times New Roman" w:eastAsia="Times New Roman" w:hAnsi="Times New Roman" w:cs="Times New Roman"/>
                <w:szCs w:val="24"/>
              </w:rPr>
              <w:t>Total</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4D4C" w:rsidRPr="0027224B" w:rsidRDefault="00C14D4C" w:rsidP="00EF1E40">
            <w:pPr>
              <w:jc w:val="center"/>
              <w:rPr>
                <w:rFonts w:ascii="Times New Roman" w:hAnsi="Times New Roman" w:cs="Times New Roman"/>
                <w:szCs w:val="24"/>
              </w:rPr>
            </w:pPr>
            <w:r w:rsidRPr="0027224B">
              <w:rPr>
                <w:rFonts w:ascii="Times New Roman" w:eastAsia="Times New Roman" w:hAnsi="Times New Roman" w:cs="Times New Roman"/>
                <w:szCs w:val="24"/>
              </w:rPr>
              <w:t>74</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4D4C" w:rsidRPr="0027224B" w:rsidRDefault="00C14D4C" w:rsidP="00EF1E40">
            <w:pPr>
              <w:jc w:val="center"/>
              <w:rPr>
                <w:rFonts w:ascii="Times New Roman" w:hAnsi="Times New Roman" w:cs="Times New Roman"/>
                <w:szCs w:val="24"/>
              </w:rPr>
            </w:pPr>
            <w:r w:rsidRPr="0027224B">
              <w:rPr>
                <w:rFonts w:ascii="Times New Roman" w:eastAsia="Times New Roman" w:hAnsi="Times New Roman" w:cs="Times New Roman"/>
                <w:szCs w:val="24"/>
              </w:rPr>
              <w:t>100 %</w:t>
            </w:r>
          </w:p>
        </w:tc>
      </w:tr>
    </w:tbl>
    <w:p w:rsidR="00C14D4C" w:rsidRPr="0027224B" w:rsidRDefault="002775DE" w:rsidP="00EF1E40">
      <w:pPr>
        <w:pStyle w:val="Default"/>
        <w:jc w:val="center"/>
        <w:rPr>
          <w:lang w:val="id-ID"/>
        </w:rPr>
      </w:pPr>
      <w:r w:rsidRPr="0027224B">
        <w:rPr>
          <w:lang w:val="id-ID"/>
        </w:rPr>
        <w:t>Sumber :</w:t>
      </w:r>
      <w:r w:rsidR="00C14D4C" w:rsidRPr="0027224B">
        <w:rPr>
          <w:lang w:val="id-ID"/>
        </w:rPr>
        <w:t xml:space="preserve"> Hasil Olah Data</w:t>
      </w:r>
    </w:p>
    <w:p w:rsidR="00C14D4C" w:rsidRPr="0027224B" w:rsidRDefault="002929E8" w:rsidP="00EF1E40">
      <w:pPr>
        <w:pStyle w:val="Default"/>
        <w:jc w:val="both"/>
      </w:pPr>
      <w:r w:rsidRPr="0027224B">
        <w:rPr>
          <w:lang w:val="id-ID"/>
        </w:rPr>
        <w:tab/>
      </w:r>
      <w:r w:rsidR="00C14D4C" w:rsidRPr="0027224B">
        <w:t>Berdasarkan tabel 4.3 terlihat bahwa karyawan dengan pendidikan SMA berjumlah 59 orang atau 80%, karyawan dengan pendidikan D3 berjumlah 9 orang atau 12% dan karyawan dengan pendidikan S1 berjumlah 6 orang atau 8% dari total</w:t>
      </w:r>
      <w:r w:rsidR="00C14D4C" w:rsidRPr="0027224B">
        <w:rPr>
          <w:spacing w:val="-1"/>
        </w:rPr>
        <w:t xml:space="preserve"> </w:t>
      </w:r>
      <w:r w:rsidR="00C14D4C" w:rsidRPr="0027224B">
        <w:t>responden.</w:t>
      </w:r>
    </w:p>
    <w:p w:rsidR="00C14D4C" w:rsidRPr="0027224B" w:rsidRDefault="00C14D4C" w:rsidP="00EF1E40">
      <w:pPr>
        <w:pStyle w:val="Default"/>
        <w:jc w:val="both"/>
        <w:rPr>
          <w:lang w:val="id-ID"/>
        </w:rPr>
      </w:pPr>
    </w:p>
    <w:p w:rsidR="00C14D4C" w:rsidRPr="0027224B" w:rsidRDefault="00C14D4C" w:rsidP="00EF1E40">
      <w:pPr>
        <w:pStyle w:val="Default"/>
        <w:jc w:val="both"/>
        <w:rPr>
          <w:b/>
        </w:rPr>
      </w:pPr>
      <w:r w:rsidRPr="0027224B">
        <w:rPr>
          <w:b/>
        </w:rPr>
        <w:t>Uji Instrumen Penelitian</w:t>
      </w:r>
    </w:p>
    <w:p w:rsidR="00C14D4C" w:rsidRPr="0027224B" w:rsidRDefault="00C14D4C" w:rsidP="00EF1E40">
      <w:pPr>
        <w:pStyle w:val="Default"/>
        <w:jc w:val="both"/>
      </w:pPr>
      <w:r w:rsidRPr="0027224B">
        <w:t>Uji Validitas</w:t>
      </w:r>
    </w:p>
    <w:p w:rsidR="00AC714B" w:rsidRPr="0027224B" w:rsidRDefault="00C14D4C" w:rsidP="00EF1E40">
      <w:pPr>
        <w:pStyle w:val="Default"/>
        <w:jc w:val="both"/>
        <w:rPr>
          <w:lang w:val="id-ID"/>
        </w:rPr>
      </w:pPr>
      <w:r w:rsidRPr="0027224B">
        <w:tab/>
      </w:r>
      <w:proofErr w:type="gramStart"/>
      <w:r w:rsidRPr="0027224B">
        <w:t>Dengan mempergunakan bantuan dari</w:t>
      </w:r>
      <w:r w:rsidRPr="0027224B">
        <w:rPr>
          <w:iCs/>
        </w:rPr>
        <w:t xml:space="preserve"> software</w:t>
      </w:r>
      <w:r w:rsidRPr="0027224B">
        <w:t xml:space="preserve"> SPSS versi 2</w:t>
      </w:r>
      <w:r w:rsidRPr="0027224B">
        <w:rPr>
          <w:lang w:val="id-ID"/>
        </w:rPr>
        <w:t>2</w:t>
      </w:r>
      <w:r w:rsidRPr="0027224B">
        <w:t>, pengujian</w:t>
      </w:r>
      <w:r w:rsidRPr="0027224B">
        <w:rPr>
          <w:lang w:val="id-ID"/>
        </w:rPr>
        <w:t xml:space="preserve"> </w:t>
      </w:r>
      <w:r w:rsidRPr="0027224B">
        <w:t>validitas instrument</w:t>
      </w:r>
      <w:r w:rsidRPr="0027224B">
        <w:rPr>
          <w:lang w:val="id-ID"/>
        </w:rPr>
        <w:t xml:space="preserve"> dengan</w:t>
      </w:r>
      <w:r w:rsidRPr="0027224B">
        <w:t xml:space="preserve"> nilai validitas dapat dilihat pada kolom</w:t>
      </w:r>
      <w:r w:rsidRPr="0027224B">
        <w:rPr>
          <w:iCs/>
        </w:rPr>
        <w:t xml:space="preserve"> Coreccted</w:t>
      </w:r>
      <w:r w:rsidRPr="0027224B">
        <w:rPr>
          <w:iCs/>
          <w:lang w:val="id-ID"/>
        </w:rPr>
        <w:t xml:space="preserve"> </w:t>
      </w:r>
      <w:r w:rsidRPr="0027224B">
        <w:rPr>
          <w:iCs/>
        </w:rPr>
        <w:t>Item-Total Correlation</w:t>
      </w:r>
      <w:r w:rsidRPr="0027224B">
        <w:t>.</w:t>
      </w:r>
      <w:proofErr w:type="gramEnd"/>
      <w:r w:rsidRPr="0027224B">
        <w:t xml:space="preserve"> Jika angka korelasi yang didapat lebih besar dari pada</w:t>
      </w:r>
      <w:r w:rsidRPr="0027224B">
        <w:rPr>
          <w:lang w:val="id-ID"/>
        </w:rPr>
        <w:t xml:space="preserve"> </w:t>
      </w:r>
      <w:r w:rsidRPr="0027224B">
        <w:t>angka kritik</w:t>
      </w:r>
      <w:r w:rsidRPr="0027224B">
        <w:rPr>
          <w:iCs/>
        </w:rPr>
        <w:t xml:space="preserve"> (r hitung &gt; r </w:t>
      </w:r>
      <w:proofErr w:type="gramStart"/>
      <w:r w:rsidRPr="0027224B">
        <w:rPr>
          <w:iCs/>
        </w:rPr>
        <w:t>tabel )</w:t>
      </w:r>
      <w:proofErr w:type="gramEnd"/>
      <w:r w:rsidRPr="0027224B">
        <w:t xml:space="preserve"> maka instrumen tersebut dinyatakan valid.</w:t>
      </w:r>
      <w:r w:rsidRPr="0027224B">
        <w:rPr>
          <w:lang w:val="id-ID"/>
        </w:rPr>
        <w:t xml:space="preserve"> </w:t>
      </w:r>
      <w:r w:rsidRPr="0027224B">
        <w:t xml:space="preserve">Dalam penelitian ini angka kritik adalah N = </w:t>
      </w:r>
      <w:r w:rsidRPr="0027224B">
        <w:rPr>
          <w:lang w:val="id-ID"/>
        </w:rPr>
        <w:t>74</w:t>
      </w:r>
      <w:r w:rsidRPr="0027224B">
        <w:t xml:space="preserve"> maka angka kritik untuk uji coba validitas dalam penelitian ini</w:t>
      </w:r>
      <w:r w:rsidRPr="0027224B">
        <w:rPr>
          <w:lang w:val="id-ID"/>
        </w:rPr>
        <w:t xml:space="preserve"> </w:t>
      </w:r>
      <w:r w:rsidRPr="0027224B">
        <w:t>adalah 0,</w:t>
      </w:r>
      <w:r w:rsidRPr="0027224B">
        <w:rPr>
          <w:lang w:val="id-ID"/>
        </w:rPr>
        <w:t>229</w:t>
      </w:r>
      <w:r w:rsidRPr="0027224B">
        <w:t>.</w:t>
      </w:r>
    </w:p>
    <w:p w:rsidR="00C14D4C" w:rsidRPr="0027224B" w:rsidRDefault="00C14D4C" w:rsidP="00EF1E40">
      <w:pPr>
        <w:pStyle w:val="Default"/>
        <w:numPr>
          <w:ilvl w:val="0"/>
          <w:numId w:val="24"/>
        </w:numPr>
        <w:ind w:left="360"/>
        <w:jc w:val="both"/>
      </w:pPr>
      <w:r w:rsidRPr="0027224B">
        <w:t>Uji Validitas</w:t>
      </w:r>
      <w:r w:rsidRPr="0027224B">
        <w:rPr>
          <w:lang w:val="id-ID"/>
        </w:rPr>
        <w:t xml:space="preserve"> Keselamatan Kerja</w:t>
      </w:r>
      <w:r w:rsidRPr="0027224B">
        <w:t xml:space="preserve"> (X</w:t>
      </w:r>
      <w:r w:rsidRPr="0027224B">
        <w:rPr>
          <w:vertAlign w:val="subscript"/>
        </w:rPr>
        <w:t>1</w:t>
      </w:r>
      <w:r w:rsidRPr="0027224B">
        <w:t>)</w:t>
      </w:r>
    </w:p>
    <w:p w:rsidR="004C573E" w:rsidRPr="0027224B" w:rsidRDefault="00C14D4C" w:rsidP="00EF1E40">
      <w:pPr>
        <w:pStyle w:val="BalloonText"/>
        <w:ind w:left="360"/>
        <w:jc w:val="both"/>
        <w:rPr>
          <w:rFonts w:ascii="Times New Roman" w:hAnsi="Times New Roman" w:cs="Times New Roman"/>
          <w:sz w:val="24"/>
          <w:szCs w:val="24"/>
          <w:lang w:val="id-ID"/>
        </w:rPr>
      </w:pPr>
      <w:r w:rsidRPr="0027224B">
        <w:rPr>
          <w:rFonts w:ascii="Times New Roman" w:hAnsi="Times New Roman" w:cs="Times New Roman"/>
          <w:sz w:val="24"/>
          <w:szCs w:val="24"/>
        </w:rPr>
        <w:tab/>
        <w:t>Hasil uji</w:t>
      </w:r>
      <w:r w:rsidRPr="0027224B">
        <w:rPr>
          <w:rFonts w:ascii="Times New Roman" w:hAnsi="Times New Roman" w:cs="Times New Roman"/>
          <w:sz w:val="24"/>
          <w:szCs w:val="24"/>
          <w:lang w:val="id-ID"/>
        </w:rPr>
        <w:t xml:space="preserve"> </w:t>
      </w:r>
      <w:r w:rsidRPr="0027224B">
        <w:rPr>
          <w:rFonts w:ascii="Times New Roman" w:hAnsi="Times New Roman" w:cs="Times New Roman"/>
          <w:sz w:val="24"/>
          <w:szCs w:val="24"/>
        </w:rPr>
        <w:t xml:space="preserve">validitas variabel </w:t>
      </w:r>
      <w:r w:rsidRPr="0027224B">
        <w:rPr>
          <w:rFonts w:ascii="Times New Roman" w:hAnsi="Times New Roman" w:cs="Times New Roman"/>
          <w:sz w:val="24"/>
          <w:szCs w:val="24"/>
          <w:lang w:val="id-ID"/>
        </w:rPr>
        <w:t xml:space="preserve">keselamatan kerja </w:t>
      </w:r>
      <w:r w:rsidRPr="0027224B">
        <w:rPr>
          <w:rFonts w:ascii="Times New Roman" w:hAnsi="Times New Roman" w:cs="Times New Roman"/>
          <w:sz w:val="24"/>
          <w:szCs w:val="24"/>
        </w:rPr>
        <w:t>(X</w:t>
      </w:r>
      <w:r w:rsidRPr="0027224B">
        <w:rPr>
          <w:rFonts w:ascii="Times New Roman" w:hAnsi="Times New Roman" w:cs="Times New Roman"/>
          <w:sz w:val="24"/>
          <w:szCs w:val="24"/>
          <w:vertAlign w:val="subscript"/>
        </w:rPr>
        <w:t>1</w:t>
      </w:r>
      <w:r w:rsidRPr="0027224B">
        <w:rPr>
          <w:rFonts w:ascii="Times New Roman" w:hAnsi="Times New Roman" w:cs="Times New Roman"/>
          <w:sz w:val="24"/>
          <w:szCs w:val="24"/>
        </w:rPr>
        <w:t xml:space="preserve">), dapat dilihat pada tabel sebagai </w:t>
      </w:r>
      <w:proofErr w:type="gramStart"/>
      <w:r w:rsidRPr="0027224B">
        <w:rPr>
          <w:rFonts w:ascii="Times New Roman" w:hAnsi="Times New Roman" w:cs="Times New Roman"/>
          <w:sz w:val="24"/>
          <w:szCs w:val="24"/>
        </w:rPr>
        <w:t>berikut :</w:t>
      </w:r>
      <w:proofErr w:type="gramEnd"/>
    </w:p>
    <w:p w:rsidR="00C14D4C" w:rsidRPr="0027224B" w:rsidRDefault="00C14D4C" w:rsidP="00EF1E40">
      <w:pPr>
        <w:widowControl w:val="0"/>
        <w:jc w:val="center"/>
        <w:rPr>
          <w:rFonts w:ascii="Times New Roman" w:eastAsia="Times New Roman" w:hAnsi="Times New Roman" w:cs="Times New Roman"/>
          <w:b/>
          <w:sz w:val="24"/>
          <w:szCs w:val="24"/>
        </w:rPr>
      </w:pPr>
      <w:r w:rsidRPr="0027224B">
        <w:rPr>
          <w:rFonts w:ascii="Times New Roman" w:hAnsi="Times New Roman" w:cs="Times New Roman"/>
          <w:b/>
          <w:sz w:val="24"/>
          <w:szCs w:val="24"/>
        </w:rPr>
        <w:t>Tabel 4.</w:t>
      </w:r>
      <w:r w:rsidRPr="0027224B">
        <w:rPr>
          <w:rFonts w:ascii="Times New Roman" w:eastAsia="Times New Roman" w:hAnsi="Times New Roman" w:cs="Times New Roman"/>
          <w:b/>
          <w:sz w:val="24"/>
          <w:szCs w:val="24"/>
        </w:rPr>
        <w:t>4</w:t>
      </w:r>
      <w:r w:rsidRPr="0027224B">
        <w:rPr>
          <w:rFonts w:ascii="Times New Roman" w:eastAsia="Times New Roman" w:hAnsi="Times New Roman" w:cs="Times New Roman"/>
          <w:b/>
          <w:sz w:val="24"/>
          <w:szCs w:val="24"/>
          <w:lang w:val="en-US"/>
        </w:rPr>
        <w:t xml:space="preserve"> </w:t>
      </w:r>
      <w:r w:rsidRPr="0027224B">
        <w:rPr>
          <w:rFonts w:ascii="Times New Roman" w:hAnsi="Times New Roman" w:cs="Times New Roman"/>
          <w:b/>
          <w:sz w:val="24"/>
          <w:szCs w:val="24"/>
        </w:rPr>
        <w:t xml:space="preserve">Hasil Uji Validitas Variabel </w:t>
      </w:r>
      <w:r w:rsidRPr="0027224B">
        <w:rPr>
          <w:rFonts w:ascii="Times New Roman" w:hAnsi="Times New Roman" w:cs="Times New Roman"/>
          <w:b/>
          <w:bCs/>
          <w:sz w:val="24"/>
          <w:szCs w:val="24"/>
        </w:rPr>
        <w:t>Keselamatan Kerja</w:t>
      </w:r>
      <w:r w:rsidRPr="0027224B">
        <w:rPr>
          <w:rFonts w:ascii="Times New Roman" w:hAnsi="Times New Roman" w:cs="Times New Roman"/>
          <w:b/>
          <w:sz w:val="24"/>
          <w:szCs w:val="24"/>
        </w:rPr>
        <w:t xml:space="preserve"> (</w:t>
      </w:r>
      <w:r w:rsidRPr="0027224B">
        <w:rPr>
          <w:rFonts w:ascii="Times New Roman" w:eastAsia="Times New Roman" w:hAnsi="Times New Roman" w:cs="Times New Roman"/>
          <w:b/>
          <w:bCs/>
          <w:sz w:val="24"/>
          <w:szCs w:val="24"/>
        </w:rPr>
        <w:t>X</w:t>
      </w:r>
      <w:r w:rsidRPr="0027224B">
        <w:rPr>
          <w:rFonts w:ascii="Times New Roman" w:eastAsia="Times New Roman" w:hAnsi="Times New Roman" w:cs="Times New Roman"/>
          <w:b/>
          <w:bCs/>
          <w:sz w:val="24"/>
          <w:szCs w:val="24"/>
          <w:vertAlign w:val="subscript"/>
        </w:rPr>
        <w:t>1</w:t>
      </w:r>
      <w:r w:rsidRPr="0027224B">
        <w:rPr>
          <w:rFonts w:ascii="Times New Roman" w:hAnsi="Times New Roman" w:cs="Times New Roman"/>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1121"/>
        <w:gridCol w:w="1080"/>
        <w:gridCol w:w="1334"/>
      </w:tblGrid>
      <w:tr w:rsidR="00C14D4C" w:rsidRPr="0027224B" w:rsidTr="004C573E">
        <w:trPr>
          <w:jc w:val="center"/>
        </w:trPr>
        <w:tc>
          <w:tcPr>
            <w:tcW w:w="889" w:type="dxa"/>
            <w:shd w:val="clear" w:color="auto" w:fill="auto"/>
            <w:vAlign w:val="center"/>
          </w:tcPr>
          <w:p w:rsidR="00C14D4C" w:rsidRPr="0027224B" w:rsidRDefault="00C14D4C" w:rsidP="00EF1E40">
            <w:pPr>
              <w:jc w:val="center"/>
              <w:rPr>
                <w:rFonts w:ascii="Times New Roman" w:eastAsia="Times New Roman" w:hAnsi="Times New Roman" w:cs="Times New Roman"/>
                <w:szCs w:val="24"/>
              </w:rPr>
            </w:pPr>
            <w:r w:rsidRPr="0027224B">
              <w:rPr>
                <w:rFonts w:ascii="Times New Roman" w:eastAsia="Times New Roman" w:hAnsi="Times New Roman" w:cs="Times New Roman"/>
                <w:szCs w:val="24"/>
              </w:rPr>
              <w:t xml:space="preserve">No Item </w:t>
            </w:r>
          </w:p>
        </w:tc>
        <w:tc>
          <w:tcPr>
            <w:tcW w:w="1121" w:type="dxa"/>
            <w:shd w:val="clear" w:color="auto" w:fill="auto"/>
            <w:vAlign w:val="center"/>
          </w:tcPr>
          <w:p w:rsidR="00C14D4C" w:rsidRPr="0027224B" w:rsidRDefault="00C14D4C" w:rsidP="00EF1E40">
            <w:pPr>
              <w:jc w:val="center"/>
              <w:rPr>
                <w:rFonts w:ascii="Times New Roman" w:eastAsia="Times New Roman" w:hAnsi="Times New Roman" w:cs="Times New Roman"/>
                <w:szCs w:val="24"/>
              </w:rPr>
            </w:pPr>
            <w:r w:rsidRPr="0027224B">
              <w:rPr>
                <w:rFonts w:ascii="Times New Roman" w:eastAsia="Times New Roman" w:hAnsi="Times New Roman" w:cs="Times New Roman"/>
                <w:szCs w:val="24"/>
              </w:rPr>
              <w:t>R Hitung</w:t>
            </w:r>
          </w:p>
        </w:tc>
        <w:tc>
          <w:tcPr>
            <w:tcW w:w="1080" w:type="dxa"/>
            <w:shd w:val="clear" w:color="auto" w:fill="auto"/>
            <w:vAlign w:val="center"/>
          </w:tcPr>
          <w:p w:rsidR="00C14D4C" w:rsidRPr="0027224B" w:rsidRDefault="00C14D4C" w:rsidP="00EF1E40">
            <w:pPr>
              <w:jc w:val="center"/>
              <w:rPr>
                <w:rFonts w:ascii="Times New Roman" w:eastAsia="Times New Roman" w:hAnsi="Times New Roman" w:cs="Times New Roman"/>
                <w:szCs w:val="24"/>
              </w:rPr>
            </w:pPr>
            <w:r w:rsidRPr="0027224B">
              <w:rPr>
                <w:rFonts w:ascii="Times New Roman" w:eastAsia="Times New Roman" w:hAnsi="Times New Roman" w:cs="Times New Roman"/>
                <w:szCs w:val="24"/>
              </w:rPr>
              <w:t>R Tabel</w:t>
            </w:r>
          </w:p>
        </w:tc>
        <w:tc>
          <w:tcPr>
            <w:tcW w:w="1334" w:type="dxa"/>
            <w:shd w:val="clear" w:color="auto" w:fill="auto"/>
            <w:vAlign w:val="center"/>
          </w:tcPr>
          <w:p w:rsidR="00C14D4C" w:rsidRPr="0027224B" w:rsidRDefault="00C14D4C" w:rsidP="00EF1E40">
            <w:pPr>
              <w:jc w:val="center"/>
              <w:rPr>
                <w:rFonts w:ascii="Times New Roman" w:eastAsia="Times New Roman" w:hAnsi="Times New Roman" w:cs="Times New Roman"/>
                <w:szCs w:val="24"/>
              </w:rPr>
            </w:pPr>
            <w:r w:rsidRPr="0027224B">
              <w:rPr>
                <w:rFonts w:ascii="Times New Roman" w:eastAsia="Times New Roman" w:hAnsi="Times New Roman" w:cs="Times New Roman"/>
                <w:szCs w:val="24"/>
              </w:rPr>
              <w:t>Keterangan</w:t>
            </w:r>
          </w:p>
        </w:tc>
      </w:tr>
      <w:tr w:rsidR="00C14D4C" w:rsidRPr="0027224B" w:rsidTr="004C573E">
        <w:trPr>
          <w:jc w:val="center"/>
        </w:trPr>
        <w:tc>
          <w:tcPr>
            <w:tcW w:w="889" w:type="dxa"/>
            <w:shd w:val="clear" w:color="auto" w:fill="auto"/>
            <w:vAlign w:val="center"/>
          </w:tcPr>
          <w:p w:rsidR="00C14D4C" w:rsidRPr="0027224B" w:rsidRDefault="00C14D4C" w:rsidP="00EF1E40">
            <w:pPr>
              <w:jc w:val="center"/>
              <w:rPr>
                <w:rFonts w:ascii="Times New Roman" w:eastAsia="Times New Roman" w:hAnsi="Times New Roman" w:cs="Times New Roman"/>
                <w:szCs w:val="24"/>
              </w:rPr>
            </w:pPr>
            <w:r w:rsidRPr="0027224B">
              <w:rPr>
                <w:rFonts w:ascii="Times New Roman" w:eastAsia="Times New Roman" w:hAnsi="Times New Roman" w:cs="Times New Roman"/>
                <w:szCs w:val="24"/>
              </w:rPr>
              <w:t>1</w:t>
            </w:r>
          </w:p>
        </w:tc>
        <w:tc>
          <w:tcPr>
            <w:tcW w:w="1121"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Cs w:val="24"/>
              </w:rPr>
            </w:pPr>
            <w:r w:rsidRPr="0027224B">
              <w:rPr>
                <w:rFonts w:ascii="Times New Roman" w:hAnsi="Times New Roman" w:cs="Times New Roman"/>
                <w:color w:val="000000"/>
                <w:szCs w:val="24"/>
              </w:rPr>
              <w:t>,490</w:t>
            </w:r>
          </w:p>
        </w:tc>
        <w:tc>
          <w:tcPr>
            <w:tcW w:w="1080" w:type="dxa"/>
            <w:shd w:val="clear" w:color="auto" w:fill="auto"/>
          </w:tcPr>
          <w:p w:rsidR="00C14D4C" w:rsidRPr="0027224B" w:rsidRDefault="00C14D4C" w:rsidP="00EF1E40">
            <w:pPr>
              <w:widowControl w:val="0"/>
              <w:jc w:val="center"/>
              <w:rPr>
                <w:rFonts w:ascii="Times New Roman" w:hAnsi="Times New Roman" w:cs="Times New Roman"/>
                <w:szCs w:val="24"/>
              </w:rPr>
            </w:pPr>
            <w:r w:rsidRPr="0027224B">
              <w:rPr>
                <w:rFonts w:ascii="Times New Roman" w:hAnsi="Times New Roman" w:cs="Times New Roman"/>
                <w:szCs w:val="24"/>
              </w:rPr>
              <w:t>0,229</w:t>
            </w:r>
          </w:p>
        </w:tc>
        <w:tc>
          <w:tcPr>
            <w:tcW w:w="1334" w:type="dxa"/>
            <w:shd w:val="clear" w:color="auto" w:fill="auto"/>
            <w:vAlign w:val="center"/>
          </w:tcPr>
          <w:p w:rsidR="00C14D4C" w:rsidRPr="0027224B" w:rsidRDefault="00C14D4C" w:rsidP="00EF1E40">
            <w:pPr>
              <w:jc w:val="center"/>
              <w:rPr>
                <w:rFonts w:ascii="Times New Roman" w:eastAsia="Times New Roman" w:hAnsi="Times New Roman" w:cs="Times New Roman"/>
                <w:szCs w:val="24"/>
              </w:rPr>
            </w:pPr>
            <w:r w:rsidRPr="0027224B">
              <w:rPr>
                <w:rFonts w:ascii="Times New Roman" w:eastAsia="Times New Roman" w:hAnsi="Times New Roman" w:cs="Times New Roman"/>
                <w:szCs w:val="24"/>
              </w:rPr>
              <w:t>Valid</w:t>
            </w:r>
          </w:p>
        </w:tc>
      </w:tr>
      <w:tr w:rsidR="00C14D4C" w:rsidRPr="0027224B" w:rsidTr="004C573E">
        <w:trPr>
          <w:jc w:val="center"/>
        </w:trPr>
        <w:tc>
          <w:tcPr>
            <w:tcW w:w="889" w:type="dxa"/>
            <w:shd w:val="clear" w:color="auto" w:fill="auto"/>
            <w:vAlign w:val="center"/>
          </w:tcPr>
          <w:p w:rsidR="00C14D4C" w:rsidRPr="0027224B" w:rsidRDefault="00C14D4C" w:rsidP="00EF1E40">
            <w:pPr>
              <w:jc w:val="center"/>
              <w:rPr>
                <w:rFonts w:ascii="Times New Roman" w:eastAsia="Times New Roman" w:hAnsi="Times New Roman" w:cs="Times New Roman"/>
                <w:szCs w:val="24"/>
              </w:rPr>
            </w:pPr>
            <w:r w:rsidRPr="0027224B">
              <w:rPr>
                <w:rFonts w:ascii="Times New Roman" w:eastAsia="Times New Roman" w:hAnsi="Times New Roman" w:cs="Times New Roman"/>
                <w:szCs w:val="24"/>
              </w:rPr>
              <w:t>2</w:t>
            </w:r>
          </w:p>
        </w:tc>
        <w:tc>
          <w:tcPr>
            <w:tcW w:w="1121"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Cs w:val="24"/>
              </w:rPr>
            </w:pPr>
            <w:r w:rsidRPr="0027224B">
              <w:rPr>
                <w:rFonts w:ascii="Times New Roman" w:hAnsi="Times New Roman" w:cs="Times New Roman"/>
                <w:color w:val="000000"/>
                <w:szCs w:val="24"/>
              </w:rPr>
              <w:t>,529</w:t>
            </w:r>
          </w:p>
        </w:tc>
        <w:tc>
          <w:tcPr>
            <w:tcW w:w="1080" w:type="dxa"/>
            <w:shd w:val="clear" w:color="auto" w:fill="auto"/>
          </w:tcPr>
          <w:p w:rsidR="00C14D4C" w:rsidRPr="0027224B" w:rsidRDefault="00C14D4C" w:rsidP="00EF1E40">
            <w:pPr>
              <w:widowControl w:val="0"/>
              <w:jc w:val="center"/>
              <w:rPr>
                <w:rFonts w:ascii="Times New Roman" w:hAnsi="Times New Roman" w:cs="Times New Roman"/>
                <w:szCs w:val="24"/>
              </w:rPr>
            </w:pPr>
            <w:r w:rsidRPr="0027224B">
              <w:rPr>
                <w:rFonts w:ascii="Times New Roman" w:hAnsi="Times New Roman" w:cs="Times New Roman"/>
                <w:szCs w:val="24"/>
              </w:rPr>
              <w:t>0,229</w:t>
            </w:r>
          </w:p>
        </w:tc>
        <w:tc>
          <w:tcPr>
            <w:tcW w:w="1334" w:type="dxa"/>
            <w:shd w:val="clear" w:color="auto" w:fill="auto"/>
            <w:vAlign w:val="center"/>
          </w:tcPr>
          <w:p w:rsidR="00C14D4C" w:rsidRPr="0027224B" w:rsidRDefault="00C14D4C" w:rsidP="00EF1E40">
            <w:pPr>
              <w:jc w:val="center"/>
              <w:rPr>
                <w:rFonts w:ascii="Times New Roman" w:eastAsia="Times New Roman" w:hAnsi="Times New Roman" w:cs="Times New Roman"/>
                <w:szCs w:val="24"/>
              </w:rPr>
            </w:pPr>
            <w:r w:rsidRPr="0027224B">
              <w:rPr>
                <w:rFonts w:ascii="Times New Roman" w:eastAsia="Times New Roman" w:hAnsi="Times New Roman" w:cs="Times New Roman"/>
                <w:szCs w:val="24"/>
              </w:rPr>
              <w:t>Valid</w:t>
            </w:r>
          </w:p>
        </w:tc>
      </w:tr>
      <w:tr w:rsidR="00C14D4C" w:rsidRPr="0027224B" w:rsidTr="004C573E">
        <w:trPr>
          <w:jc w:val="center"/>
        </w:trPr>
        <w:tc>
          <w:tcPr>
            <w:tcW w:w="889" w:type="dxa"/>
            <w:shd w:val="clear" w:color="auto" w:fill="auto"/>
            <w:vAlign w:val="center"/>
          </w:tcPr>
          <w:p w:rsidR="00C14D4C" w:rsidRPr="0027224B" w:rsidRDefault="00C14D4C" w:rsidP="00EF1E40">
            <w:pPr>
              <w:jc w:val="center"/>
              <w:rPr>
                <w:rFonts w:ascii="Times New Roman" w:eastAsia="Times New Roman" w:hAnsi="Times New Roman" w:cs="Times New Roman"/>
                <w:szCs w:val="24"/>
              </w:rPr>
            </w:pPr>
            <w:r w:rsidRPr="0027224B">
              <w:rPr>
                <w:rFonts w:ascii="Times New Roman" w:eastAsia="Times New Roman" w:hAnsi="Times New Roman" w:cs="Times New Roman"/>
                <w:szCs w:val="24"/>
              </w:rPr>
              <w:t>3</w:t>
            </w:r>
          </w:p>
        </w:tc>
        <w:tc>
          <w:tcPr>
            <w:tcW w:w="1121"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Cs w:val="24"/>
              </w:rPr>
            </w:pPr>
            <w:r w:rsidRPr="0027224B">
              <w:rPr>
                <w:rFonts w:ascii="Times New Roman" w:hAnsi="Times New Roman" w:cs="Times New Roman"/>
                <w:color w:val="000000"/>
                <w:szCs w:val="24"/>
              </w:rPr>
              <w:t>,506</w:t>
            </w:r>
          </w:p>
        </w:tc>
        <w:tc>
          <w:tcPr>
            <w:tcW w:w="1080" w:type="dxa"/>
            <w:shd w:val="clear" w:color="auto" w:fill="auto"/>
          </w:tcPr>
          <w:p w:rsidR="00C14D4C" w:rsidRPr="0027224B" w:rsidRDefault="00C14D4C" w:rsidP="00EF1E40">
            <w:pPr>
              <w:widowControl w:val="0"/>
              <w:jc w:val="center"/>
              <w:rPr>
                <w:rFonts w:ascii="Times New Roman" w:hAnsi="Times New Roman" w:cs="Times New Roman"/>
                <w:szCs w:val="24"/>
              </w:rPr>
            </w:pPr>
            <w:r w:rsidRPr="0027224B">
              <w:rPr>
                <w:rFonts w:ascii="Times New Roman" w:hAnsi="Times New Roman" w:cs="Times New Roman"/>
                <w:szCs w:val="24"/>
              </w:rPr>
              <w:t>0,229</w:t>
            </w:r>
          </w:p>
        </w:tc>
        <w:tc>
          <w:tcPr>
            <w:tcW w:w="1334" w:type="dxa"/>
            <w:shd w:val="clear" w:color="auto" w:fill="auto"/>
            <w:vAlign w:val="center"/>
          </w:tcPr>
          <w:p w:rsidR="00C14D4C" w:rsidRPr="0027224B" w:rsidRDefault="00C14D4C" w:rsidP="00EF1E40">
            <w:pPr>
              <w:jc w:val="center"/>
              <w:rPr>
                <w:rFonts w:ascii="Times New Roman" w:eastAsia="Times New Roman" w:hAnsi="Times New Roman" w:cs="Times New Roman"/>
                <w:szCs w:val="24"/>
              </w:rPr>
            </w:pPr>
            <w:r w:rsidRPr="0027224B">
              <w:rPr>
                <w:rFonts w:ascii="Times New Roman" w:eastAsia="Times New Roman" w:hAnsi="Times New Roman" w:cs="Times New Roman"/>
                <w:szCs w:val="24"/>
              </w:rPr>
              <w:t>Valid</w:t>
            </w:r>
          </w:p>
        </w:tc>
      </w:tr>
      <w:tr w:rsidR="00C14D4C" w:rsidRPr="0027224B" w:rsidTr="004C573E">
        <w:trPr>
          <w:jc w:val="center"/>
        </w:trPr>
        <w:tc>
          <w:tcPr>
            <w:tcW w:w="889" w:type="dxa"/>
            <w:shd w:val="clear" w:color="auto" w:fill="auto"/>
            <w:vAlign w:val="center"/>
          </w:tcPr>
          <w:p w:rsidR="00C14D4C" w:rsidRPr="0027224B" w:rsidRDefault="00C14D4C" w:rsidP="00EF1E40">
            <w:pPr>
              <w:jc w:val="center"/>
              <w:rPr>
                <w:rFonts w:ascii="Times New Roman" w:eastAsia="Times New Roman" w:hAnsi="Times New Roman" w:cs="Times New Roman"/>
                <w:szCs w:val="24"/>
              </w:rPr>
            </w:pPr>
            <w:r w:rsidRPr="0027224B">
              <w:rPr>
                <w:rFonts w:ascii="Times New Roman" w:eastAsia="Times New Roman" w:hAnsi="Times New Roman" w:cs="Times New Roman"/>
                <w:szCs w:val="24"/>
              </w:rPr>
              <w:t>4</w:t>
            </w:r>
          </w:p>
        </w:tc>
        <w:tc>
          <w:tcPr>
            <w:tcW w:w="1121"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Cs w:val="24"/>
              </w:rPr>
            </w:pPr>
            <w:r w:rsidRPr="0027224B">
              <w:rPr>
                <w:rFonts w:ascii="Times New Roman" w:hAnsi="Times New Roman" w:cs="Times New Roman"/>
                <w:color w:val="000000"/>
                <w:szCs w:val="24"/>
              </w:rPr>
              <w:t>,687</w:t>
            </w:r>
          </w:p>
        </w:tc>
        <w:tc>
          <w:tcPr>
            <w:tcW w:w="1080" w:type="dxa"/>
            <w:shd w:val="clear" w:color="auto" w:fill="auto"/>
          </w:tcPr>
          <w:p w:rsidR="00C14D4C" w:rsidRPr="0027224B" w:rsidRDefault="00C14D4C" w:rsidP="00EF1E40">
            <w:pPr>
              <w:widowControl w:val="0"/>
              <w:jc w:val="center"/>
              <w:rPr>
                <w:rFonts w:ascii="Times New Roman" w:hAnsi="Times New Roman" w:cs="Times New Roman"/>
                <w:szCs w:val="24"/>
              </w:rPr>
            </w:pPr>
            <w:r w:rsidRPr="0027224B">
              <w:rPr>
                <w:rFonts w:ascii="Times New Roman" w:hAnsi="Times New Roman" w:cs="Times New Roman"/>
                <w:szCs w:val="24"/>
              </w:rPr>
              <w:t>0,229</w:t>
            </w:r>
          </w:p>
        </w:tc>
        <w:tc>
          <w:tcPr>
            <w:tcW w:w="1334" w:type="dxa"/>
            <w:shd w:val="clear" w:color="auto" w:fill="auto"/>
            <w:vAlign w:val="center"/>
          </w:tcPr>
          <w:p w:rsidR="00C14D4C" w:rsidRPr="0027224B" w:rsidRDefault="00C14D4C" w:rsidP="00EF1E40">
            <w:pPr>
              <w:jc w:val="center"/>
              <w:rPr>
                <w:rFonts w:ascii="Times New Roman" w:eastAsia="Times New Roman" w:hAnsi="Times New Roman" w:cs="Times New Roman"/>
                <w:szCs w:val="24"/>
              </w:rPr>
            </w:pPr>
            <w:r w:rsidRPr="0027224B">
              <w:rPr>
                <w:rFonts w:ascii="Times New Roman" w:eastAsia="Times New Roman" w:hAnsi="Times New Roman" w:cs="Times New Roman"/>
                <w:szCs w:val="24"/>
              </w:rPr>
              <w:t>Valid</w:t>
            </w:r>
          </w:p>
        </w:tc>
      </w:tr>
      <w:tr w:rsidR="00C14D4C" w:rsidRPr="0027224B" w:rsidTr="004C573E">
        <w:trPr>
          <w:jc w:val="center"/>
        </w:trPr>
        <w:tc>
          <w:tcPr>
            <w:tcW w:w="889" w:type="dxa"/>
            <w:shd w:val="clear" w:color="auto" w:fill="auto"/>
            <w:vAlign w:val="center"/>
          </w:tcPr>
          <w:p w:rsidR="00C14D4C" w:rsidRPr="0027224B" w:rsidRDefault="00C14D4C" w:rsidP="00EF1E40">
            <w:pPr>
              <w:jc w:val="center"/>
              <w:rPr>
                <w:rFonts w:ascii="Times New Roman" w:eastAsia="Times New Roman" w:hAnsi="Times New Roman" w:cs="Times New Roman"/>
                <w:szCs w:val="24"/>
              </w:rPr>
            </w:pPr>
            <w:r w:rsidRPr="0027224B">
              <w:rPr>
                <w:rFonts w:ascii="Times New Roman" w:eastAsia="Times New Roman" w:hAnsi="Times New Roman" w:cs="Times New Roman"/>
                <w:szCs w:val="24"/>
              </w:rPr>
              <w:t>5</w:t>
            </w:r>
          </w:p>
        </w:tc>
        <w:tc>
          <w:tcPr>
            <w:tcW w:w="1121"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Cs w:val="24"/>
              </w:rPr>
            </w:pPr>
            <w:r w:rsidRPr="0027224B">
              <w:rPr>
                <w:rFonts w:ascii="Times New Roman" w:hAnsi="Times New Roman" w:cs="Times New Roman"/>
                <w:color w:val="000000"/>
                <w:szCs w:val="24"/>
              </w:rPr>
              <w:t>,607</w:t>
            </w:r>
          </w:p>
        </w:tc>
        <w:tc>
          <w:tcPr>
            <w:tcW w:w="1080" w:type="dxa"/>
            <w:shd w:val="clear" w:color="auto" w:fill="auto"/>
          </w:tcPr>
          <w:p w:rsidR="00C14D4C" w:rsidRPr="0027224B" w:rsidRDefault="00C14D4C" w:rsidP="00EF1E40">
            <w:pPr>
              <w:widowControl w:val="0"/>
              <w:jc w:val="center"/>
              <w:rPr>
                <w:rFonts w:ascii="Times New Roman" w:hAnsi="Times New Roman" w:cs="Times New Roman"/>
                <w:szCs w:val="24"/>
              </w:rPr>
            </w:pPr>
            <w:r w:rsidRPr="0027224B">
              <w:rPr>
                <w:rFonts w:ascii="Times New Roman" w:hAnsi="Times New Roman" w:cs="Times New Roman"/>
                <w:szCs w:val="24"/>
              </w:rPr>
              <w:t>0,229</w:t>
            </w:r>
          </w:p>
        </w:tc>
        <w:tc>
          <w:tcPr>
            <w:tcW w:w="1334" w:type="dxa"/>
            <w:shd w:val="clear" w:color="auto" w:fill="auto"/>
            <w:vAlign w:val="center"/>
          </w:tcPr>
          <w:p w:rsidR="00C14D4C" w:rsidRPr="0027224B" w:rsidRDefault="00C14D4C" w:rsidP="00EF1E40">
            <w:pPr>
              <w:jc w:val="center"/>
              <w:rPr>
                <w:rFonts w:ascii="Times New Roman" w:eastAsia="Times New Roman" w:hAnsi="Times New Roman" w:cs="Times New Roman"/>
                <w:szCs w:val="24"/>
              </w:rPr>
            </w:pPr>
            <w:r w:rsidRPr="0027224B">
              <w:rPr>
                <w:rFonts w:ascii="Times New Roman" w:eastAsia="Times New Roman" w:hAnsi="Times New Roman" w:cs="Times New Roman"/>
                <w:szCs w:val="24"/>
              </w:rPr>
              <w:t>Valid</w:t>
            </w:r>
          </w:p>
        </w:tc>
      </w:tr>
      <w:tr w:rsidR="00C14D4C" w:rsidRPr="0027224B" w:rsidTr="004C573E">
        <w:trPr>
          <w:jc w:val="center"/>
        </w:trPr>
        <w:tc>
          <w:tcPr>
            <w:tcW w:w="889" w:type="dxa"/>
            <w:shd w:val="clear" w:color="auto" w:fill="auto"/>
            <w:vAlign w:val="center"/>
          </w:tcPr>
          <w:p w:rsidR="00C14D4C" w:rsidRPr="0027224B" w:rsidRDefault="00C14D4C" w:rsidP="00EF1E40">
            <w:pPr>
              <w:jc w:val="center"/>
              <w:rPr>
                <w:rFonts w:ascii="Times New Roman" w:eastAsia="Times New Roman" w:hAnsi="Times New Roman" w:cs="Times New Roman"/>
                <w:szCs w:val="24"/>
              </w:rPr>
            </w:pPr>
            <w:r w:rsidRPr="0027224B">
              <w:rPr>
                <w:rFonts w:ascii="Times New Roman" w:eastAsia="Times New Roman" w:hAnsi="Times New Roman" w:cs="Times New Roman"/>
                <w:szCs w:val="24"/>
              </w:rPr>
              <w:t>6</w:t>
            </w:r>
          </w:p>
        </w:tc>
        <w:tc>
          <w:tcPr>
            <w:tcW w:w="1121"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Cs w:val="24"/>
              </w:rPr>
            </w:pPr>
            <w:r w:rsidRPr="0027224B">
              <w:rPr>
                <w:rFonts w:ascii="Times New Roman" w:hAnsi="Times New Roman" w:cs="Times New Roman"/>
                <w:color w:val="000000"/>
                <w:szCs w:val="24"/>
              </w:rPr>
              <w:t>,534</w:t>
            </w:r>
          </w:p>
        </w:tc>
        <w:tc>
          <w:tcPr>
            <w:tcW w:w="1080" w:type="dxa"/>
            <w:shd w:val="clear" w:color="auto" w:fill="auto"/>
          </w:tcPr>
          <w:p w:rsidR="00C14D4C" w:rsidRPr="0027224B" w:rsidRDefault="00C14D4C" w:rsidP="00EF1E40">
            <w:pPr>
              <w:widowControl w:val="0"/>
              <w:jc w:val="center"/>
              <w:rPr>
                <w:rFonts w:ascii="Times New Roman" w:hAnsi="Times New Roman" w:cs="Times New Roman"/>
                <w:szCs w:val="24"/>
              </w:rPr>
            </w:pPr>
            <w:r w:rsidRPr="0027224B">
              <w:rPr>
                <w:rFonts w:ascii="Times New Roman" w:hAnsi="Times New Roman" w:cs="Times New Roman"/>
                <w:szCs w:val="24"/>
              </w:rPr>
              <w:t>0,229</w:t>
            </w:r>
          </w:p>
        </w:tc>
        <w:tc>
          <w:tcPr>
            <w:tcW w:w="1334" w:type="dxa"/>
            <w:shd w:val="clear" w:color="auto" w:fill="auto"/>
            <w:vAlign w:val="center"/>
          </w:tcPr>
          <w:p w:rsidR="00C14D4C" w:rsidRPr="0027224B" w:rsidRDefault="00C14D4C" w:rsidP="00EF1E40">
            <w:pPr>
              <w:jc w:val="center"/>
              <w:rPr>
                <w:rFonts w:ascii="Times New Roman" w:eastAsia="Times New Roman" w:hAnsi="Times New Roman" w:cs="Times New Roman"/>
                <w:szCs w:val="24"/>
              </w:rPr>
            </w:pPr>
            <w:r w:rsidRPr="0027224B">
              <w:rPr>
                <w:rFonts w:ascii="Times New Roman" w:eastAsia="Times New Roman" w:hAnsi="Times New Roman" w:cs="Times New Roman"/>
                <w:szCs w:val="24"/>
              </w:rPr>
              <w:t>Valid</w:t>
            </w:r>
          </w:p>
        </w:tc>
      </w:tr>
      <w:tr w:rsidR="00C14D4C" w:rsidRPr="0027224B" w:rsidTr="004C573E">
        <w:trPr>
          <w:jc w:val="center"/>
        </w:trPr>
        <w:tc>
          <w:tcPr>
            <w:tcW w:w="889" w:type="dxa"/>
            <w:shd w:val="clear" w:color="auto" w:fill="auto"/>
            <w:vAlign w:val="center"/>
          </w:tcPr>
          <w:p w:rsidR="00C14D4C" w:rsidRPr="0027224B" w:rsidRDefault="00C14D4C" w:rsidP="00EF1E40">
            <w:pPr>
              <w:jc w:val="center"/>
              <w:rPr>
                <w:rFonts w:ascii="Times New Roman" w:eastAsia="Times New Roman" w:hAnsi="Times New Roman" w:cs="Times New Roman"/>
                <w:szCs w:val="24"/>
              </w:rPr>
            </w:pPr>
            <w:r w:rsidRPr="0027224B">
              <w:rPr>
                <w:rFonts w:ascii="Times New Roman" w:eastAsia="Times New Roman" w:hAnsi="Times New Roman" w:cs="Times New Roman"/>
                <w:szCs w:val="24"/>
              </w:rPr>
              <w:t>7</w:t>
            </w:r>
          </w:p>
        </w:tc>
        <w:tc>
          <w:tcPr>
            <w:tcW w:w="1121"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Cs w:val="24"/>
              </w:rPr>
            </w:pPr>
            <w:r w:rsidRPr="0027224B">
              <w:rPr>
                <w:rFonts w:ascii="Times New Roman" w:hAnsi="Times New Roman" w:cs="Times New Roman"/>
                <w:color w:val="000000"/>
                <w:szCs w:val="24"/>
              </w:rPr>
              <w:t>,721</w:t>
            </w:r>
          </w:p>
        </w:tc>
        <w:tc>
          <w:tcPr>
            <w:tcW w:w="1080" w:type="dxa"/>
            <w:shd w:val="clear" w:color="auto" w:fill="auto"/>
          </w:tcPr>
          <w:p w:rsidR="00C14D4C" w:rsidRPr="0027224B" w:rsidRDefault="00C14D4C" w:rsidP="00EF1E40">
            <w:pPr>
              <w:widowControl w:val="0"/>
              <w:jc w:val="center"/>
              <w:rPr>
                <w:rFonts w:ascii="Times New Roman" w:hAnsi="Times New Roman" w:cs="Times New Roman"/>
                <w:szCs w:val="24"/>
              </w:rPr>
            </w:pPr>
            <w:r w:rsidRPr="0027224B">
              <w:rPr>
                <w:rFonts w:ascii="Times New Roman" w:hAnsi="Times New Roman" w:cs="Times New Roman"/>
                <w:szCs w:val="24"/>
              </w:rPr>
              <w:t>0,229</w:t>
            </w:r>
          </w:p>
        </w:tc>
        <w:tc>
          <w:tcPr>
            <w:tcW w:w="1334" w:type="dxa"/>
            <w:shd w:val="clear" w:color="auto" w:fill="auto"/>
            <w:vAlign w:val="center"/>
          </w:tcPr>
          <w:p w:rsidR="00C14D4C" w:rsidRPr="0027224B" w:rsidRDefault="00C14D4C" w:rsidP="00EF1E40">
            <w:pPr>
              <w:jc w:val="center"/>
              <w:rPr>
                <w:rFonts w:ascii="Times New Roman" w:eastAsia="Times New Roman" w:hAnsi="Times New Roman" w:cs="Times New Roman"/>
                <w:szCs w:val="24"/>
              </w:rPr>
            </w:pPr>
            <w:r w:rsidRPr="0027224B">
              <w:rPr>
                <w:rFonts w:ascii="Times New Roman" w:eastAsia="Times New Roman" w:hAnsi="Times New Roman" w:cs="Times New Roman"/>
                <w:szCs w:val="24"/>
              </w:rPr>
              <w:t>Valid</w:t>
            </w:r>
          </w:p>
        </w:tc>
      </w:tr>
      <w:tr w:rsidR="00C14D4C" w:rsidRPr="0027224B" w:rsidTr="004C573E">
        <w:trPr>
          <w:jc w:val="center"/>
        </w:trPr>
        <w:tc>
          <w:tcPr>
            <w:tcW w:w="889" w:type="dxa"/>
            <w:shd w:val="clear" w:color="auto" w:fill="auto"/>
            <w:vAlign w:val="center"/>
          </w:tcPr>
          <w:p w:rsidR="00C14D4C" w:rsidRPr="0027224B" w:rsidRDefault="00C14D4C" w:rsidP="00EF1E40">
            <w:pPr>
              <w:jc w:val="center"/>
              <w:rPr>
                <w:rFonts w:ascii="Times New Roman" w:eastAsia="Times New Roman" w:hAnsi="Times New Roman" w:cs="Times New Roman"/>
                <w:szCs w:val="24"/>
              </w:rPr>
            </w:pPr>
            <w:r w:rsidRPr="0027224B">
              <w:rPr>
                <w:rFonts w:ascii="Times New Roman" w:eastAsia="Times New Roman" w:hAnsi="Times New Roman" w:cs="Times New Roman"/>
                <w:szCs w:val="24"/>
              </w:rPr>
              <w:t>8</w:t>
            </w:r>
          </w:p>
        </w:tc>
        <w:tc>
          <w:tcPr>
            <w:tcW w:w="1121"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Cs w:val="24"/>
              </w:rPr>
            </w:pPr>
            <w:r w:rsidRPr="0027224B">
              <w:rPr>
                <w:rFonts w:ascii="Times New Roman" w:hAnsi="Times New Roman" w:cs="Times New Roman"/>
                <w:color w:val="000000"/>
                <w:szCs w:val="24"/>
              </w:rPr>
              <w:t>,679</w:t>
            </w:r>
          </w:p>
        </w:tc>
        <w:tc>
          <w:tcPr>
            <w:tcW w:w="1080" w:type="dxa"/>
            <w:shd w:val="clear" w:color="auto" w:fill="auto"/>
          </w:tcPr>
          <w:p w:rsidR="00C14D4C" w:rsidRPr="0027224B" w:rsidRDefault="00C14D4C" w:rsidP="00EF1E40">
            <w:pPr>
              <w:widowControl w:val="0"/>
              <w:jc w:val="center"/>
              <w:rPr>
                <w:rFonts w:ascii="Times New Roman" w:hAnsi="Times New Roman" w:cs="Times New Roman"/>
                <w:szCs w:val="24"/>
              </w:rPr>
            </w:pPr>
            <w:r w:rsidRPr="0027224B">
              <w:rPr>
                <w:rFonts w:ascii="Times New Roman" w:hAnsi="Times New Roman" w:cs="Times New Roman"/>
                <w:szCs w:val="24"/>
              </w:rPr>
              <w:t>0,229</w:t>
            </w:r>
          </w:p>
        </w:tc>
        <w:tc>
          <w:tcPr>
            <w:tcW w:w="1334" w:type="dxa"/>
            <w:shd w:val="clear" w:color="auto" w:fill="auto"/>
            <w:vAlign w:val="center"/>
          </w:tcPr>
          <w:p w:rsidR="00C14D4C" w:rsidRPr="0027224B" w:rsidRDefault="00C14D4C" w:rsidP="00EF1E40">
            <w:pPr>
              <w:jc w:val="center"/>
              <w:rPr>
                <w:rFonts w:ascii="Times New Roman" w:eastAsia="Times New Roman" w:hAnsi="Times New Roman" w:cs="Times New Roman"/>
                <w:szCs w:val="24"/>
              </w:rPr>
            </w:pPr>
            <w:r w:rsidRPr="0027224B">
              <w:rPr>
                <w:rFonts w:ascii="Times New Roman" w:eastAsia="Times New Roman" w:hAnsi="Times New Roman" w:cs="Times New Roman"/>
                <w:szCs w:val="24"/>
              </w:rPr>
              <w:t>Valid</w:t>
            </w:r>
          </w:p>
        </w:tc>
      </w:tr>
      <w:tr w:rsidR="00C14D4C" w:rsidRPr="0027224B" w:rsidTr="004C573E">
        <w:trPr>
          <w:jc w:val="center"/>
        </w:trPr>
        <w:tc>
          <w:tcPr>
            <w:tcW w:w="889" w:type="dxa"/>
            <w:shd w:val="clear" w:color="auto" w:fill="auto"/>
            <w:vAlign w:val="center"/>
          </w:tcPr>
          <w:p w:rsidR="00C14D4C" w:rsidRPr="0027224B" w:rsidRDefault="00C14D4C" w:rsidP="00EF1E40">
            <w:pPr>
              <w:jc w:val="center"/>
              <w:rPr>
                <w:rFonts w:ascii="Times New Roman" w:eastAsia="Times New Roman" w:hAnsi="Times New Roman" w:cs="Times New Roman"/>
                <w:szCs w:val="24"/>
              </w:rPr>
            </w:pPr>
            <w:r w:rsidRPr="0027224B">
              <w:rPr>
                <w:rFonts w:ascii="Times New Roman" w:eastAsia="Times New Roman" w:hAnsi="Times New Roman" w:cs="Times New Roman"/>
                <w:szCs w:val="24"/>
              </w:rPr>
              <w:t>9</w:t>
            </w:r>
          </w:p>
        </w:tc>
        <w:tc>
          <w:tcPr>
            <w:tcW w:w="1121"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Cs w:val="24"/>
              </w:rPr>
            </w:pPr>
            <w:r w:rsidRPr="0027224B">
              <w:rPr>
                <w:rFonts w:ascii="Times New Roman" w:hAnsi="Times New Roman" w:cs="Times New Roman"/>
                <w:color w:val="000000"/>
                <w:szCs w:val="24"/>
              </w:rPr>
              <w:t>,701</w:t>
            </w:r>
          </w:p>
        </w:tc>
        <w:tc>
          <w:tcPr>
            <w:tcW w:w="1080" w:type="dxa"/>
            <w:shd w:val="clear" w:color="auto" w:fill="auto"/>
          </w:tcPr>
          <w:p w:rsidR="00C14D4C" w:rsidRPr="0027224B" w:rsidRDefault="00C14D4C" w:rsidP="00EF1E40">
            <w:pPr>
              <w:widowControl w:val="0"/>
              <w:jc w:val="center"/>
              <w:rPr>
                <w:rFonts w:ascii="Times New Roman" w:hAnsi="Times New Roman" w:cs="Times New Roman"/>
                <w:szCs w:val="24"/>
              </w:rPr>
            </w:pPr>
            <w:r w:rsidRPr="0027224B">
              <w:rPr>
                <w:rFonts w:ascii="Times New Roman" w:hAnsi="Times New Roman" w:cs="Times New Roman"/>
                <w:szCs w:val="24"/>
              </w:rPr>
              <w:t>0,229</w:t>
            </w:r>
          </w:p>
        </w:tc>
        <w:tc>
          <w:tcPr>
            <w:tcW w:w="1334" w:type="dxa"/>
            <w:shd w:val="clear" w:color="auto" w:fill="auto"/>
            <w:vAlign w:val="center"/>
          </w:tcPr>
          <w:p w:rsidR="00C14D4C" w:rsidRPr="0027224B" w:rsidRDefault="00C14D4C" w:rsidP="00EF1E40">
            <w:pPr>
              <w:jc w:val="center"/>
              <w:rPr>
                <w:rFonts w:ascii="Times New Roman" w:eastAsia="Times New Roman" w:hAnsi="Times New Roman" w:cs="Times New Roman"/>
                <w:szCs w:val="24"/>
              </w:rPr>
            </w:pPr>
            <w:r w:rsidRPr="0027224B">
              <w:rPr>
                <w:rFonts w:ascii="Times New Roman" w:eastAsia="Times New Roman" w:hAnsi="Times New Roman" w:cs="Times New Roman"/>
                <w:szCs w:val="24"/>
              </w:rPr>
              <w:t>Valid</w:t>
            </w:r>
          </w:p>
        </w:tc>
      </w:tr>
      <w:tr w:rsidR="00C14D4C" w:rsidRPr="0027224B" w:rsidTr="004C573E">
        <w:trPr>
          <w:jc w:val="center"/>
        </w:trPr>
        <w:tc>
          <w:tcPr>
            <w:tcW w:w="889" w:type="dxa"/>
            <w:shd w:val="clear" w:color="auto" w:fill="auto"/>
            <w:vAlign w:val="center"/>
          </w:tcPr>
          <w:p w:rsidR="00C14D4C" w:rsidRPr="0027224B" w:rsidRDefault="00C14D4C" w:rsidP="00EF1E40">
            <w:pPr>
              <w:jc w:val="center"/>
              <w:rPr>
                <w:rFonts w:ascii="Times New Roman" w:eastAsia="Times New Roman" w:hAnsi="Times New Roman" w:cs="Times New Roman"/>
                <w:szCs w:val="24"/>
              </w:rPr>
            </w:pPr>
            <w:r w:rsidRPr="0027224B">
              <w:rPr>
                <w:rFonts w:ascii="Times New Roman" w:eastAsia="Times New Roman" w:hAnsi="Times New Roman" w:cs="Times New Roman"/>
                <w:szCs w:val="24"/>
              </w:rPr>
              <w:t>10</w:t>
            </w:r>
          </w:p>
        </w:tc>
        <w:tc>
          <w:tcPr>
            <w:tcW w:w="1121"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Cs w:val="24"/>
              </w:rPr>
            </w:pPr>
            <w:r w:rsidRPr="0027224B">
              <w:rPr>
                <w:rFonts w:ascii="Times New Roman" w:hAnsi="Times New Roman" w:cs="Times New Roman"/>
                <w:color w:val="000000"/>
                <w:szCs w:val="24"/>
              </w:rPr>
              <w:t>,324</w:t>
            </w:r>
          </w:p>
        </w:tc>
        <w:tc>
          <w:tcPr>
            <w:tcW w:w="1080" w:type="dxa"/>
            <w:shd w:val="clear" w:color="auto" w:fill="auto"/>
          </w:tcPr>
          <w:p w:rsidR="00C14D4C" w:rsidRPr="0027224B" w:rsidRDefault="00C14D4C" w:rsidP="00EF1E40">
            <w:pPr>
              <w:widowControl w:val="0"/>
              <w:jc w:val="center"/>
              <w:rPr>
                <w:rFonts w:ascii="Times New Roman" w:hAnsi="Times New Roman" w:cs="Times New Roman"/>
                <w:szCs w:val="24"/>
              </w:rPr>
            </w:pPr>
            <w:r w:rsidRPr="0027224B">
              <w:rPr>
                <w:rFonts w:ascii="Times New Roman" w:hAnsi="Times New Roman" w:cs="Times New Roman"/>
                <w:szCs w:val="24"/>
              </w:rPr>
              <w:t>0,229</w:t>
            </w:r>
          </w:p>
        </w:tc>
        <w:tc>
          <w:tcPr>
            <w:tcW w:w="1334" w:type="dxa"/>
            <w:shd w:val="clear" w:color="auto" w:fill="auto"/>
            <w:vAlign w:val="center"/>
          </w:tcPr>
          <w:p w:rsidR="00C14D4C" w:rsidRPr="0027224B" w:rsidRDefault="00C14D4C" w:rsidP="00EF1E40">
            <w:pPr>
              <w:jc w:val="center"/>
              <w:rPr>
                <w:rFonts w:ascii="Times New Roman" w:eastAsia="Times New Roman" w:hAnsi="Times New Roman" w:cs="Times New Roman"/>
                <w:szCs w:val="24"/>
              </w:rPr>
            </w:pPr>
            <w:r w:rsidRPr="0027224B">
              <w:rPr>
                <w:rFonts w:ascii="Times New Roman" w:eastAsia="Times New Roman" w:hAnsi="Times New Roman" w:cs="Times New Roman"/>
                <w:szCs w:val="24"/>
              </w:rPr>
              <w:t xml:space="preserve"> Valid</w:t>
            </w:r>
          </w:p>
        </w:tc>
      </w:tr>
    </w:tbl>
    <w:p w:rsidR="004C573E" w:rsidRPr="0027224B" w:rsidRDefault="00C14D4C" w:rsidP="00EF1E40">
      <w:pPr>
        <w:widowControl w:val="0"/>
        <w:jc w:val="center"/>
        <w:rPr>
          <w:rFonts w:ascii="Times New Roman" w:hAnsi="Times New Roman" w:cs="Times New Roman"/>
          <w:sz w:val="24"/>
          <w:szCs w:val="24"/>
        </w:rPr>
      </w:pPr>
      <w:r w:rsidRPr="0027224B">
        <w:rPr>
          <w:rFonts w:ascii="Times New Roman" w:hAnsi="Times New Roman" w:cs="Times New Roman"/>
          <w:sz w:val="24"/>
          <w:szCs w:val="24"/>
        </w:rPr>
        <w:t>Sumber : Data Hasil Olahan SPSS Versi 22</w:t>
      </w:r>
    </w:p>
    <w:p w:rsidR="00C14D4C" w:rsidRPr="0027224B" w:rsidRDefault="00C14D4C" w:rsidP="00EF1E40">
      <w:pPr>
        <w:widowControl w:val="0"/>
        <w:ind w:left="426" w:firstLine="567"/>
        <w:jc w:val="both"/>
        <w:rPr>
          <w:rFonts w:ascii="Times New Roman" w:hAnsi="Times New Roman" w:cs="Times New Roman"/>
          <w:sz w:val="24"/>
          <w:szCs w:val="24"/>
        </w:rPr>
      </w:pPr>
      <w:r w:rsidRPr="0027224B">
        <w:rPr>
          <w:rFonts w:ascii="Times New Roman" w:hAnsi="Times New Roman" w:cs="Times New Roman"/>
          <w:sz w:val="24"/>
          <w:szCs w:val="24"/>
        </w:rPr>
        <w:t>Berdasarkan tabel 4</w:t>
      </w:r>
      <w:r w:rsidR="004C573E" w:rsidRPr="0027224B">
        <w:rPr>
          <w:rFonts w:ascii="Times New Roman" w:hAnsi="Times New Roman" w:cs="Times New Roman"/>
          <w:sz w:val="24"/>
          <w:szCs w:val="24"/>
        </w:rPr>
        <w:t xml:space="preserve">.4 </w:t>
      </w:r>
      <w:r w:rsidRPr="0027224B">
        <w:rPr>
          <w:rFonts w:ascii="Times New Roman" w:hAnsi="Times New Roman" w:cs="Times New Roman"/>
          <w:sz w:val="24"/>
          <w:szCs w:val="24"/>
        </w:rPr>
        <w:t>seluruh pernyataan variabel keselamatan kerja (X</w:t>
      </w:r>
      <w:r w:rsidRPr="0027224B">
        <w:rPr>
          <w:rFonts w:ascii="Times New Roman" w:hAnsi="Times New Roman" w:cs="Times New Roman"/>
          <w:sz w:val="24"/>
          <w:szCs w:val="24"/>
          <w:vertAlign w:val="subscript"/>
        </w:rPr>
        <w:t>1</w:t>
      </w:r>
      <w:r w:rsidRPr="0027224B">
        <w:rPr>
          <w:rFonts w:ascii="Times New Roman" w:hAnsi="Times New Roman" w:cs="Times New Roman"/>
          <w:sz w:val="24"/>
          <w:szCs w:val="24"/>
        </w:rPr>
        <w:t>) dinyatakan valid dikarenakan seluruh nilai Correlation berada diatas nilai r tabel (0,229) dan seluruh item pernyataan dapat digunakan untuk pengujian selanjutnya.</w:t>
      </w:r>
    </w:p>
    <w:p w:rsidR="00C14D4C" w:rsidRPr="0027224B" w:rsidRDefault="00C14D4C" w:rsidP="00EF1E40">
      <w:pPr>
        <w:pStyle w:val="ListParagraph"/>
        <w:widowControl w:val="0"/>
        <w:numPr>
          <w:ilvl w:val="0"/>
          <w:numId w:val="24"/>
        </w:numPr>
        <w:spacing w:after="0" w:line="240" w:lineRule="auto"/>
        <w:ind w:left="426" w:hanging="426"/>
        <w:jc w:val="both"/>
        <w:rPr>
          <w:rFonts w:ascii="Times New Roman" w:hAnsi="Times New Roman"/>
          <w:sz w:val="24"/>
          <w:szCs w:val="24"/>
        </w:rPr>
      </w:pPr>
      <w:r w:rsidRPr="0027224B">
        <w:rPr>
          <w:rFonts w:ascii="Times New Roman" w:hAnsi="Times New Roman"/>
          <w:sz w:val="24"/>
          <w:szCs w:val="24"/>
        </w:rPr>
        <w:t>Uji Validitas</w:t>
      </w:r>
      <w:r w:rsidRPr="0027224B">
        <w:rPr>
          <w:rFonts w:ascii="Times New Roman" w:hAnsi="Times New Roman"/>
          <w:sz w:val="24"/>
          <w:szCs w:val="24"/>
          <w:lang w:val="id-ID"/>
        </w:rPr>
        <w:t xml:space="preserve"> Kesehatan Kerja</w:t>
      </w:r>
      <w:r w:rsidRPr="0027224B">
        <w:rPr>
          <w:rFonts w:ascii="Times New Roman" w:hAnsi="Times New Roman"/>
          <w:sz w:val="24"/>
          <w:szCs w:val="24"/>
        </w:rPr>
        <w:t xml:space="preserve"> (X</w:t>
      </w:r>
      <w:r w:rsidRPr="0027224B">
        <w:rPr>
          <w:rFonts w:ascii="Times New Roman" w:hAnsi="Times New Roman"/>
          <w:sz w:val="24"/>
          <w:szCs w:val="24"/>
          <w:vertAlign w:val="subscript"/>
          <w:lang w:val="id-ID"/>
        </w:rPr>
        <w:t>2</w:t>
      </w:r>
      <w:r w:rsidRPr="0027224B">
        <w:rPr>
          <w:rFonts w:ascii="Times New Roman" w:hAnsi="Times New Roman"/>
          <w:sz w:val="24"/>
          <w:szCs w:val="24"/>
        </w:rPr>
        <w:t>)</w:t>
      </w:r>
    </w:p>
    <w:p w:rsidR="0037086A" w:rsidRPr="0027224B" w:rsidRDefault="00C14D4C" w:rsidP="00EF1E40">
      <w:pPr>
        <w:widowControl w:val="0"/>
        <w:ind w:left="426" w:firstLine="720"/>
        <w:jc w:val="both"/>
        <w:rPr>
          <w:rFonts w:ascii="Times New Roman" w:hAnsi="Times New Roman" w:cs="Times New Roman"/>
          <w:sz w:val="24"/>
          <w:szCs w:val="24"/>
        </w:rPr>
      </w:pPr>
      <w:r w:rsidRPr="0027224B">
        <w:rPr>
          <w:rFonts w:ascii="Times New Roman" w:hAnsi="Times New Roman" w:cs="Times New Roman"/>
          <w:sz w:val="24"/>
          <w:szCs w:val="24"/>
        </w:rPr>
        <w:t>Hasil uji validitas variabel kesehatan kerja (X</w:t>
      </w:r>
      <w:r w:rsidRPr="0027224B">
        <w:rPr>
          <w:rFonts w:ascii="Times New Roman" w:hAnsi="Times New Roman" w:cs="Times New Roman"/>
          <w:sz w:val="24"/>
          <w:szCs w:val="24"/>
          <w:vertAlign w:val="subscript"/>
        </w:rPr>
        <w:t>2</w:t>
      </w:r>
      <w:r w:rsidRPr="0027224B">
        <w:rPr>
          <w:rFonts w:ascii="Times New Roman" w:hAnsi="Times New Roman" w:cs="Times New Roman"/>
          <w:sz w:val="24"/>
          <w:szCs w:val="24"/>
        </w:rPr>
        <w:t>), dapat dilihat pada tabel sebagai berikut :</w:t>
      </w:r>
    </w:p>
    <w:p w:rsidR="004A041F" w:rsidRDefault="004A041F" w:rsidP="00EF1E40">
      <w:pPr>
        <w:widowControl w:val="0"/>
        <w:jc w:val="center"/>
        <w:rPr>
          <w:rFonts w:ascii="Times New Roman" w:hAnsi="Times New Roman" w:cs="Times New Roman"/>
          <w:b/>
          <w:sz w:val="24"/>
          <w:szCs w:val="24"/>
        </w:rPr>
      </w:pPr>
    </w:p>
    <w:p w:rsidR="00C14D4C" w:rsidRPr="0027224B" w:rsidRDefault="00C14D4C" w:rsidP="00EF1E40">
      <w:pPr>
        <w:widowControl w:val="0"/>
        <w:jc w:val="center"/>
        <w:rPr>
          <w:rFonts w:ascii="Times New Roman" w:eastAsia="Times New Roman" w:hAnsi="Times New Roman" w:cs="Times New Roman"/>
          <w:b/>
          <w:sz w:val="24"/>
          <w:szCs w:val="24"/>
        </w:rPr>
      </w:pPr>
      <w:r w:rsidRPr="0027224B">
        <w:rPr>
          <w:rFonts w:ascii="Times New Roman" w:hAnsi="Times New Roman" w:cs="Times New Roman"/>
          <w:b/>
          <w:sz w:val="24"/>
          <w:szCs w:val="24"/>
        </w:rPr>
        <w:lastRenderedPageBreak/>
        <w:t>Tabel 4.</w:t>
      </w:r>
      <w:r w:rsidRPr="0027224B">
        <w:rPr>
          <w:rFonts w:ascii="Times New Roman" w:eastAsia="Times New Roman" w:hAnsi="Times New Roman" w:cs="Times New Roman"/>
          <w:b/>
          <w:sz w:val="24"/>
          <w:szCs w:val="24"/>
        </w:rPr>
        <w:t>5</w:t>
      </w:r>
      <w:r w:rsidRPr="0027224B">
        <w:rPr>
          <w:rFonts w:ascii="Times New Roman" w:eastAsia="Times New Roman" w:hAnsi="Times New Roman" w:cs="Times New Roman"/>
          <w:b/>
          <w:sz w:val="24"/>
          <w:szCs w:val="24"/>
          <w:lang w:val="en-US"/>
        </w:rPr>
        <w:t xml:space="preserve"> </w:t>
      </w:r>
      <w:r w:rsidRPr="0027224B">
        <w:rPr>
          <w:rFonts w:ascii="Times New Roman" w:hAnsi="Times New Roman" w:cs="Times New Roman"/>
          <w:b/>
          <w:sz w:val="24"/>
          <w:szCs w:val="24"/>
        </w:rPr>
        <w:t xml:space="preserve">Hasil Uji Validitas Variabel </w:t>
      </w:r>
      <w:r w:rsidRPr="0027224B">
        <w:rPr>
          <w:rFonts w:ascii="Times New Roman" w:hAnsi="Times New Roman" w:cs="Times New Roman"/>
          <w:b/>
          <w:bCs/>
          <w:sz w:val="24"/>
          <w:szCs w:val="24"/>
        </w:rPr>
        <w:t>Kesehatan Kerja</w:t>
      </w:r>
      <w:r w:rsidRPr="0027224B">
        <w:rPr>
          <w:rFonts w:ascii="Times New Roman" w:hAnsi="Times New Roman" w:cs="Times New Roman"/>
          <w:b/>
          <w:sz w:val="24"/>
          <w:szCs w:val="24"/>
        </w:rPr>
        <w:t xml:space="preserve"> (</w:t>
      </w:r>
      <w:r w:rsidRPr="0027224B">
        <w:rPr>
          <w:rFonts w:ascii="Times New Roman" w:eastAsia="Times New Roman" w:hAnsi="Times New Roman" w:cs="Times New Roman"/>
          <w:b/>
          <w:bCs/>
          <w:sz w:val="24"/>
          <w:szCs w:val="24"/>
        </w:rPr>
        <w:t>X</w:t>
      </w:r>
      <w:r w:rsidRPr="0027224B">
        <w:rPr>
          <w:rFonts w:ascii="Times New Roman" w:eastAsia="Times New Roman" w:hAnsi="Times New Roman" w:cs="Times New Roman"/>
          <w:b/>
          <w:bCs/>
          <w:sz w:val="24"/>
          <w:szCs w:val="24"/>
          <w:vertAlign w:val="subscript"/>
        </w:rPr>
        <w:t>2</w:t>
      </w:r>
      <w:r w:rsidRPr="0027224B">
        <w:rPr>
          <w:rFonts w:ascii="Times New Roman" w:hAnsi="Times New Roman" w:cs="Times New Roman"/>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85"/>
        <w:gridCol w:w="1040"/>
        <w:gridCol w:w="1446"/>
      </w:tblGrid>
      <w:tr w:rsidR="00C14D4C" w:rsidRPr="0027224B" w:rsidTr="004C573E">
        <w:trPr>
          <w:jc w:val="center"/>
        </w:trPr>
        <w:tc>
          <w:tcPr>
            <w:tcW w:w="878"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 xml:space="preserve">No Item </w:t>
            </w:r>
          </w:p>
        </w:tc>
        <w:tc>
          <w:tcPr>
            <w:tcW w:w="1085"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R Hitung</w:t>
            </w:r>
          </w:p>
        </w:tc>
        <w:tc>
          <w:tcPr>
            <w:tcW w:w="1040"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R Tabel</w:t>
            </w:r>
          </w:p>
        </w:tc>
        <w:tc>
          <w:tcPr>
            <w:tcW w:w="1446"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Keterangan</w:t>
            </w:r>
          </w:p>
        </w:tc>
      </w:tr>
      <w:tr w:rsidR="00C14D4C" w:rsidRPr="0027224B" w:rsidTr="004C573E">
        <w:trPr>
          <w:jc w:val="center"/>
        </w:trPr>
        <w:tc>
          <w:tcPr>
            <w:tcW w:w="878"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1</w:t>
            </w:r>
          </w:p>
        </w:tc>
        <w:tc>
          <w:tcPr>
            <w:tcW w:w="1085"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,482</w:t>
            </w:r>
          </w:p>
        </w:tc>
        <w:tc>
          <w:tcPr>
            <w:tcW w:w="1040"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446"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878"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2</w:t>
            </w:r>
          </w:p>
        </w:tc>
        <w:tc>
          <w:tcPr>
            <w:tcW w:w="1085"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,547</w:t>
            </w:r>
          </w:p>
        </w:tc>
        <w:tc>
          <w:tcPr>
            <w:tcW w:w="1040"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446"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878"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3</w:t>
            </w:r>
          </w:p>
        </w:tc>
        <w:tc>
          <w:tcPr>
            <w:tcW w:w="1085"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,404</w:t>
            </w:r>
          </w:p>
        </w:tc>
        <w:tc>
          <w:tcPr>
            <w:tcW w:w="1040"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446"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878"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4</w:t>
            </w:r>
          </w:p>
        </w:tc>
        <w:tc>
          <w:tcPr>
            <w:tcW w:w="1085"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,325</w:t>
            </w:r>
          </w:p>
        </w:tc>
        <w:tc>
          <w:tcPr>
            <w:tcW w:w="1040"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446"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878"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5</w:t>
            </w:r>
          </w:p>
        </w:tc>
        <w:tc>
          <w:tcPr>
            <w:tcW w:w="1085"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,474</w:t>
            </w:r>
          </w:p>
        </w:tc>
        <w:tc>
          <w:tcPr>
            <w:tcW w:w="1040"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446"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878"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6</w:t>
            </w:r>
          </w:p>
        </w:tc>
        <w:tc>
          <w:tcPr>
            <w:tcW w:w="1085"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,481</w:t>
            </w:r>
          </w:p>
        </w:tc>
        <w:tc>
          <w:tcPr>
            <w:tcW w:w="1040"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446"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878"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7</w:t>
            </w:r>
          </w:p>
        </w:tc>
        <w:tc>
          <w:tcPr>
            <w:tcW w:w="1085"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,440</w:t>
            </w:r>
          </w:p>
        </w:tc>
        <w:tc>
          <w:tcPr>
            <w:tcW w:w="1040"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446"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878"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8</w:t>
            </w:r>
          </w:p>
        </w:tc>
        <w:tc>
          <w:tcPr>
            <w:tcW w:w="1085"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,372</w:t>
            </w:r>
          </w:p>
        </w:tc>
        <w:tc>
          <w:tcPr>
            <w:tcW w:w="1040"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446"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878"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9</w:t>
            </w:r>
          </w:p>
        </w:tc>
        <w:tc>
          <w:tcPr>
            <w:tcW w:w="1085"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,583</w:t>
            </w:r>
          </w:p>
        </w:tc>
        <w:tc>
          <w:tcPr>
            <w:tcW w:w="1040"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446"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878"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10</w:t>
            </w:r>
          </w:p>
        </w:tc>
        <w:tc>
          <w:tcPr>
            <w:tcW w:w="1085"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,377</w:t>
            </w:r>
          </w:p>
        </w:tc>
        <w:tc>
          <w:tcPr>
            <w:tcW w:w="1040"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446"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 xml:space="preserve"> Valid</w:t>
            </w:r>
          </w:p>
        </w:tc>
      </w:tr>
      <w:tr w:rsidR="00C14D4C" w:rsidRPr="0027224B" w:rsidTr="004C573E">
        <w:trPr>
          <w:jc w:val="center"/>
        </w:trPr>
        <w:tc>
          <w:tcPr>
            <w:tcW w:w="878"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11</w:t>
            </w:r>
          </w:p>
        </w:tc>
        <w:tc>
          <w:tcPr>
            <w:tcW w:w="1085"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,604</w:t>
            </w:r>
          </w:p>
        </w:tc>
        <w:tc>
          <w:tcPr>
            <w:tcW w:w="1040"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446"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878"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12</w:t>
            </w:r>
          </w:p>
        </w:tc>
        <w:tc>
          <w:tcPr>
            <w:tcW w:w="1085"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,423</w:t>
            </w:r>
          </w:p>
        </w:tc>
        <w:tc>
          <w:tcPr>
            <w:tcW w:w="1040"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446"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878"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13</w:t>
            </w:r>
          </w:p>
        </w:tc>
        <w:tc>
          <w:tcPr>
            <w:tcW w:w="1085"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,713</w:t>
            </w:r>
          </w:p>
        </w:tc>
        <w:tc>
          <w:tcPr>
            <w:tcW w:w="1040"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446"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878"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14</w:t>
            </w:r>
          </w:p>
        </w:tc>
        <w:tc>
          <w:tcPr>
            <w:tcW w:w="1085"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,620</w:t>
            </w:r>
          </w:p>
        </w:tc>
        <w:tc>
          <w:tcPr>
            <w:tcW w:w="1040"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446"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878"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15</w:t>
            </w:r>
          </w:p>
        </w:tc>
        <w:tc>
          <w:tcPr>
            <w:tcW w:w="1085"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,691</w:t>
            </w:r>
          </w:p>
        </w:tc>
        <w:tc>
          <w:tcPr>
            <w:tcW w:w="1040"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446"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 xml:space="preserve"> Valid</w:t>
            </w:r>
          </w:p>
        </w:tc>
      </w:tr>
    </w:tbl>
    <w:p w:rsidR="00C14D4C" w:rsidRPr="0027224B" w:rsidRDefault="00C14D4C" w:rsidP="00EF1E40">
      <w:pPr>
        <w:widowControl w:val="0"/>
        <w:ind w:left="360"/>
        <w:jc w:val="center"/>
        <w:rPr>
          <w:rFonts w:ascii="Times New Roman" w:hAnsi="Times New Roman" w:cs="Times New Roman"/>
          <w:sz w:val="24"/>
          <w:szCs w:val="24"/>
        </w:rPr>
      </w:pPr>
      <w:r w:rsidRPr="0027224B">
        <w:rPr>
          <w:rFonts w:ascii="Times New Roman" w:hAnsi="Times New Roman" w:cs="Times New Roman"/>
          <w:sz w:val="24"/>
          <w:szCs w:val="24"/>
        </w:rPr>
        <w:t>Sumber : Data Hasil Olahan SPSS Versi 22</w:t>
      </w:r>
    </w:p>
    <w:p w:rsidR="00C14D4C" w:rsidRPr="0027224B" w:rsidRDefault="00C14D4C" w:rsidP="00EF1E40">
      <w:pPr>
        <w:widowControl w:val="0"/>
        <w:ind w:left="360" w:firstLine="360"/>
        <w:jc w:val="both"/>
        <w:rPr>
          <w:rFonts w:ascii="Times New Roman" w:hAnsi="Times New Roman" w:cs="Times New Roman"/>
          <w:sz w:val="24"/>
          <w:szCs w:val="24"/>
        </w:rPr>
      </w:pPr>
      <w:r w:rsidRPr="0027224B">
        <w:rPr>
          <w:rFonts w:ascii="Times New Roman" w:hAnsi="Times New Roman" w:cs="Times New Roman"/>
          <w:sz w:val="24"/>
          <w:szCs w:val="24"/>
        </w:rPr>
        <w:t>Berdasarkan tabel 4.5 diatas seluruh pernyataan variabel kesehatan kerja (X</w:t>
      </w:r>
      <w:r w:rsidRPr="0027224B">
        <w:rPr>
          <w:rFonts w:ascii="Times New Roman" w:hAnsi="Times New Roman" w:cs="Times New Roman"/>
          <w:sz w:val="24"/>
          <w:szCs w:val="24"/>
          <w:vertAlign w:val="subscript"/>
        </w:rPr>
        <w:t>2</w:t>
      </w:r>
      <w:r w:rsidRPr="0027224B">
        <w:rPr>
          <w:rFonts w:ascii="Times New Roman" w:hAnsi="Times New Roman" w:cs="Times New Roman"/>
          <w:sz w:val="24"/>
          <w:szCs w:val="24"/>
        </w:rPr>
        <w:t>) dinyatakan valid dikarenakan seluruh nilai Correlation berada diatas nilai r tabel (0,229) dan seluruh item pernyataan dapat digunakan untuk pengujian selanjutnya.</w:t>
      </w:r>
    </w:p>
    <w:p w:rsidR="00C14D4C" w:rsidRPr="0027224B" w:rsidRDefault="00C14D4C" w:rsidP="00EF1E40">
      <w:pPr>
        <w:pStyle w:val="ListParagraph"/>
        <w:widowControl w:val="0"/>
        <w:numPr>
          <w:ilvl w:val="0"/>
          <w:numId w:val="24"/>
        </w:numPr>
        <w:spacing w:after="0" w:line="240" w:lineRule="auto"/>
        <w:ind w:left="360"/>
        <w:jc w:val="both"/>
        <w:rPr>
          <w:rFonts w:ascii="Times New Roman" w:hAnsi="Times New Roman"/>
          <w:sz w:val="24"/>
          <w:szCs w:val="24"/>
        </w:rPr>
      </w:pPr>
      <w:r w:rsidRPr="0027224B">
        <w:rPr>
          <w:rFonts w:ascii="Times New Roman" w:hAnsi="Times New Roman"/>
          <w:sz w:val="24"/>
          <w:szCs w:val="24"/>
        </w:rPr>
        <w:t>Uji Validitas</w:t>
      </w:r>
      <w:r w:rsidRPr="0027224B">
        <w:rPr>
          <w:rFonts w:ascii="Times New Roman" w:hAnsi="Times New Roman"/>
          <w:sz w:val="24"/>
          <w:szCs w:val="24"/>
          <w:lang w:val="id-ID"/>
        </w:rPr>
        <w:t xml:space="preserve"> Iklim Kerja</w:t>
      </w:r>
      <w:r w:rsidRPr="0027224B">
        <w:rPr>
          <w:rFonts w:ascii="Times New Roman" w:hAnsi="Times New Roman"/>
          <w:sz w:val="24"/>
          <w:szCs w:val="24"/>
        </w:rPr>
        <w:t xml:space="preserve"> (X</w:t>
      </w:r>
      <w:r w:rsidRPr="0027224B">
        <w:rPr>
          <w:rFonts w:ascii="Times New Roman" w:hAnsi="Times New Roman"/>
          <w:sz w:val="24"/>
          <w:szCs w:val="24"/>
          <w:vertAlign w:val="subscript"/>
          <w:lang w:val="id-ID"/>
        </w:rPr>
        <w:t>3</w:t>
      </w:r>
      <w:r w:rsidRPr="0027224B">
        <w:rPr>
          <w:rFonts w:ascii="Times New Roman" w:hAnsi="Times New Roman"/>
          <w:sz w:val="24"/>
          <w:szCs w:val="24"/>
        </w:rPr>
        <w:t>)</w:t>
      </w:r>
    </w:p>
    <w:p w:rsidR="00C14D4C" w:rsidRPr="0027224B" w:rsidRDefault="00C14D4C" w:rsidP="00EF1E40">
      <w:pPr>
        <w:widowControl w:val="0"/>
        <w:ind w:left="360" w:firstLine="720"/>
        <w:jc w:val="both"/>
        <w:rPr>
          <w:rFonts w:ascii="Times New Roman" w:hAnsi="Times New Roman" w:cs="Times New Roman"/>
          <w:sz w:val="24"/>
          <w:szCs w:val="24"/>
        </w:rPr>
      </w:pPr>
      <w:r w:rsidRPr="0027224B">
        <w:rPr>
          <w:rFonts w:ascii="Times New Roman" w:hAnsi="Times New Roman" w:cs="Times New Roman"/>
          <w:sz w:val="24"/>
          <w:szCs w:val="24"/>
        </w:rPr>
        <w:t>Hasil uji validitas variabel iklim kerja (X</w:t>
      </w:r>
      <w:r w:rsidRPr="0027224B">
        <w:rPr>
          <w:rFonts w:ascii="Times New Roman" w:hAnsi="Times New Roman" w:cs="Times New Roman"/>
          <w:sz w:val="24"/>
          <w:szCs w:val="24"/>
          <w:vertAlign w:val="subscript"/>
        </w:rPr>
        <w:t>3</w:t>
      </w:r>
      <w:r w:rsidRPr="0027224B">
        <w:rPr>
          <w:rFonts w:ascii="Times New Roman" w:hAnsi="Times New Roman" w:cs="Times New Roman"/>
          <w:sz w:val="24"/>
          <w:szCs w:val="24"/>
        </w:rPr>
        <w:t>), dapat dilihat pada tabel sebagai berikut :</w:t>
      </w:r>
    </w:p>
    <w:p w:rsidR="00C14D4C" w:rsidRPr="0027224B" w:rsidRDefault="00C14D4C" w:rsidP="00EF1E40">
      <w:pPr>
        <w:widowControl w:val="0"/>
        <w:jc w:val="center"/>
        <w:rPr>
          <w:rFonts w:ascii="Times New Roman" w:eastAsia="Times New Roman" w:hAnsi="Times New Roman" w:cs="Times New Roman"/>
          <w:b/>
          <w:sz w:val="24"/>
          <w:szCs w:val="24"/>
        </w:rPr>
      </w:pPr>
      <w:r w:rsidRPr="0027224B">
        <w:rPr>
          <w:rFonts w:ascii="Times New Roman" w:hAnsi="Times New Roman" w:cs="Times New Roman"/>
          <w:b/>
          <w:sz w:val="24"/>
          <w:szCs w:val="24"/>
        </w:rPr>
        <w:t>Tabel 4.</w:t>
      </w:r>
      <w:r w:rsidRPr="0027224B">
        <w:rPr>
          <w:rFonts w:ascii="Times New Roman" w:eastAsia="Times New Roman" w:hAnsi="Times New Roman" w:cs="Times New Roman"/>
          <w:b/>
          <w:sz w:val="24"/>
          <w:szCs w:val="24"/>
        </w:rPr>
        <w:t xml:space="preserve">6 </w:t>
      </w:r>
      <w:r w:rsidRPr="0027224B">
        <w:rPr>
          <w:rFonts w:ascii="Times New Roman" w:hAnsi="Times New Roman" w:cs="Times New Roman"/>
          <w:b/>
          <w:sz w:val="24"/>
          <w:szCs w:val="24"/>
        </w:rPr>
        <w:t xml:space="preserve">Hasil Uji Validitas Variabel </w:t>
      </w:r>
      <w:r w:rsidRPr="0027224B">
        <w:rPr>
          <w:rFonts w:ascii="Times New Roman" w:hAnsi="Times New Roman" w:cs="Times New Roman"/>
          <w:b/>
          <w:bCs/>
          <w:sz w:val="24"/>
          <w:szCs w:val="24"/>
        </w:rPr>
        <w:t>Iklim Kerja</w:t>
      </w:r>
      <w:r w:rsidRPr="0027224B">
        <w:rPr>
          <w:rFonts w:ascii="Times New Roman" w:hAnsi="Times New Roman" w:cs="Times New Roman"/>
          <w:b/>
          <w:sz w:val="24"/>
          <w:szCs w:val="24"/>
        </w:rPr>
        <w:t xml:space="preserve"> (</w:t>
      </w:r>
      <w:r w:rsidRPr="0027224B">
        <w:rPr>
          <w:rFonts w:ascii="Times New Roman" w:eastAsia="Times New Roman" w:hAnsi="Times New Roman" w:cs="Times New Roman"/>
          <w:b/>
          <w:bCs/>
          <w:sz w:val="24"/>
          <w:szCs w:val="24"/>
        </w:rPr>
        <w:t>X</w:t>
      </w:r>
      <w:r w:rsidRPr="0027224B">
        <w:rPr>
          <w:rFonts w:ascii="Times New Roman" w:eastAsia="Times New Roman" w:hAnsi="Times New Roman" w:cs="Times New Roman"/>
          <w:b/>
          <w:bCs/>
          <w:sz w:val="24"/>
          <w:szCs w:val="24"/>
          <w:vertAlign w:val="subscript"/>
        </w:rPr>
        <w:t>3</w:t>
      </w:r>
      <w:r w:rsidRPr="0027224B">
        <w:rPr>
          <w:rFonts w:ascii="Times New Roman" w:hAnsi="Times New Roman" w:cs="Times New Roman"/>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1110"/>
        <w:gridCol w:w="1014"/>
        <w:gridCol w:w="1302"/>
      </w:tblGrid>
      <w:tr w:rsidR="00C14D4C" w:rsidRPr="0027224B" w:rsidTr="004C573E">
        <w:trPr>
          <w:jc w:val="center"/>
        </w:trPr>
        <w:tc>
          <w:tcPr>
            <w:tcW w:w="1025"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 xml:space="preserve">No Item </w:t>
            </w:r>
          </w:p>
        </w:tc>
        <w:tc>
          <w:tcPr>
            <w:tcW w:w="1110"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R Hitung</w:t>
            </w:r>
          </w:p>
        </w:tc>
        <w:tc>
          <w:tcPr>
            <w:tcW w:w="1014"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R Tabel</w:t>
            </w:r>
          </w:p>
        </w:tc>
        <w:tc>
          <w:tcPr>
            <w:tcW w:w="1302"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Keterangan</w:t>
            </w:r>
          </w:p>
        </w:tc>
      </w:tr>
      <w:tr w:rsidR="00C14D4C" w:rsidRPr="0027224B" w:rsidTr="004C573E">
        <w:trPr>
          <w:jc w:val="center"/>
        </w:trPr>
        <w:tc>
          <w:tcPr>
            <w:tcW w:w="1025"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1</w:t>
            </w:r>
          </w:p>
        </w:tc>
        <w:tc>
          <w:tcPr>
            <w:tcW w:w="1110"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,433</w:t>
            </w:r>
          </w:p>
        </w:tc>
        <w:tc>
          <w:tcPr>
            <w:tcW w:w="1014"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302"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1025"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2</w:t>
            </w:r>
          </w:p>
        </w:tc>
        <w:tc>
          <w:tcPr>
            <w:tcW w:w="1110"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,687</w:t>
            </w:r>
          </w:p>
        </w:tc>
        <w:tc>
          <w:tcPr>
            <w:tcW w:w="1014"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302"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1025"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3</w:t>
            </w:r>
          </w:p>
        </w:tc>
        <w:tc>
          <w:tcPr>
            <w:tcW w:w="1110"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,549</w:t>
            </w:r>
          </w:p>
        </w:tc>
        <w:tc>
          <w:tcPr>
            <w:tcW w:w="1014"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302"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1025"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4</w:t>
            </w:r>
          </w:p>
        </w:tc>
        <w:tc>
          <w:tcPr>
            <w:tcW w:w="1110"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,723</w:t>
            </w:r>
          </w:p>
        </w:tc>
        <w:tc>
          <w:tcPr>
            <w:tcW w:w="1014"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302"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1025"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5</w:t>
            </w:r>
          </w:p>
        </w:tc>
        <w:tc>
          <w:tcPr>
            <w:tcW w:w="1110"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,672</w:t>
            </w:r>
          </w:p>
        </w:tc>
        <w:tc>
          <w:tcPr>
            <w:tcW w:w="1014"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302"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1025"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6</w:t>
            </w:r>
          </w:p>
        </w:tc>
        <w:tc>
          <w:tcPr>
            <w:tcW w:w="1110"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,511</w:t>
            </w:r>
          </w:p>
        </w:tc>
        <w:tc>
          <w:tcPr>
            <w:tcW w:w="1014"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302"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1025"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7</w:t>
            </w:r>
          </w:p>
        </w:tc>
        <w:tc>
          <w:tcPr>
            <w:tcW w:w="1110"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,682</w:t>
            </w:r>
          </w:p>
        </w:tc>
        <w:tc>
          <w:tcPr>
            <w:tcW w:w="1014"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302"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1025"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8</w:t>
            </w:r>
          </w:p>
        </w:tc>
        <w:tc>
          <w:tcPr>
            <w:tcW w:w="1110"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,649</w:t>
            </w:r>
          </w:p>
        </w:tc>
        <w:tc>
          <w:tcPr>
            <w:tcW w:w="1014"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302"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1025"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9</w:t>
            </w:r>
          </w:p>
        </w:tc>
        <w:tc>
          <w:tcPr>
            <w:tcW w:w="1110"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,694</w:t>
            </w:r>
          </w:p>
        </w:tc>
        <w:tc>
          <w:tcPr>
            <w:tcW w:w="1014"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302"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1025"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10</w:t>
            </w:r>
          </w:p>
        </w:tc>
        <w:tc>
          <w:tcPr>
            <w:tcW w:w="1110"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,488</w:t>
            </w:r>
          </w:p>
        </w:tc>
        <w:tc>
          <w:tcPr>
            <w:tcW w:w="1014"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302"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 xml:space="preserve"> Valid</w:t>
            </w:r>
          </w:p>
        </w:tc>
      </w:tr>
      <w:tr w:rsidR="00C14D4C" w:rsidRPr="0027224B" w:rsidTr="004C573E">
        <w:trPr>
          <w:jc w:val="center"/>
        </w:trPr>
        <w:tc>
          <w:tcPr>
            <w:tcW w:w="1025"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11</w:t>
            </w:r>
          </w:p>
        </w:tc>
        <w:tc>
          <w:tcPr>
            <w:tcW w:w="1110"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,648</w:t>
            </w:r>
          </w:p>
        </w:tc>
        <w:tc>
          <w:tcPr>
            <w:tcW w:w="1014"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302"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1025"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12</w:t>
            </w:r>
          </w:p>
        </w:tc>
        <w:tc>
          <w:tcPr>
            <w:tcW w:w="1110"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,474</w:t>
            </w:r>
          </w:p>
        </w:tc>
        <w:tc>
          <w:tcPr>
            <w:tcW w:w="1014"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302"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1025"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13</w:t>
            </w:r>
          </w:p>
        </w:tc>
        <w:tc>
          <w:tcPr>
            <w:tcW w:w="1110"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,628</w:t>
            </w:r>
          </w:p>
        </w:tc>
        <w:tc>
          <w:tcPr>
            <w:tcW w:w="1014"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302"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1025"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14</w:t>
            </w:r>
          </w:p>
        </w:tc>
        <w:tc>
          <w:tcPr>
            <w:tcW w:w="1110"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,678</w:t>
            </w:r>
          </w:p>
        </w:tc>
        <w:tc>
          <w:tcPr>
            <w:tcW w:w="1014"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302"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1025"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15</w:t>
            </w:r>
          </w:p>
        </w:tc>
        <w:tc>
          <w:tcPr>
            <w:tcW w:w="1110"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,527</w:t>
            </w:r>
          </w:p>
        </w:tc>
        <w:tc>
          <w:tcPr>
            <w:tcW w:w="1014"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302"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 xml:space="preserve"> Valid</w:t>
            </w:r>
          </w:p>
        </w:tc>
      </w:tr>
      <w:tr w:rsidR="00C14D4C" w:rsidRPr="0027224B" w:rsidTr="004C573E">
        <w:trPr>
          <w:jc w:val="center"/>
        </w:trPr>
        <w:tc>
          <w:tcPr>
            <w:tcW w:w="1025"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16</w:t>
            </w:r>
          </w:p>
        </w:tc>
        <w:tc>
          <w:tcPr>
            <w:tcW w:w="1110"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,825</w:t>
            </w:r>
          </w:p>
        </w:tc>
        <w:tc>
          <w:tcPr>
            <w:tcW w:w="1014"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302"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1025"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17</w:t>
            </w:r>
          </w:p>
        </w:tc>
        <w:tc>
          <w:tcPr>
            <w:tcW w:w="1110"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,562</w:t>
            </w:r>
          </w:p>
        </w:tc>
        <w:tc>
          <w:tcPr>
            <w:tcW w:w="1014"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302"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1025"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18</w:t>
            </w:r>
          </w:p>
        </w:tc>
        <w:tc>
          <w:tcPr>
            <w:tcW w:w="1110"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,403</w:t>
            </w:r>
          </w:p>
        </w:tc>
        <w:tc>
          <w:tcPr>
            <w:tcW w:w="1014"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302"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1025"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19</w:t>
            </w:r>
          </w:p>
        </w:tc>
        <w:tc>
          <w:tcPr>
            <w:tcW w:w="1110"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,433</w:t>
            </w:r>
          </w:p>
        </w:tc>
        <w:tc>
          <w:tcPr>
            <w:tcW w:w="1014"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302"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1025"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20</w:t>
            </w:r>
          </w:p>
        </w:tc>
        <w:tc>
          <w:tcPr>
            <w:tcW w:w="1110"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,573</w:t>
            </w:r>
          </w:p>
        </w:tc>
        <w:tc>
          <w:tcPr>
            <w:tcW w:w="1014"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302"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1025"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21</w:t>
            </w:r>
          </w:p>
        </w:tc>
        <w:tc>
          <w:tcPr>
            <w:tcW w:w="1110"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,365</w:t>
            </w:r>
          </w:p>
        </w:tc>
        <w:tc>
          <w:tcPr>
            <w:tcW w:w="1014"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302"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1025"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22</w:t>
            </w:r>
          </w:p>
        </w:tc>
        <w:tc>
          <w:tcPr>
            <w:tcW w:w="1110"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,731</w:t>
            </w:r>
          </w:p>
        </w:tc>
        <w:tc>
          <w:tcPr>
            <w:tcW w:w="1014"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302"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1025"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23</w:t>
            </w:r>
          </w:p>
        </w:tc>
        <w:tc>
          <w:tcPr>
            <w:tcW w:w="1110"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,239</w:t>
            </w:r>
          </w:p>
        </w:tc>
        <w:tc>
          <w:tcPr>
            <w:tcW w:w="1014"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302"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1025"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24</w:t>
            </w:r>
          </w:p>
        </w:tc>
        <w:tc>
          <w:tcPr>
            <w:tcW w:w="1110"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,567</w:t>
            </w:r>
          </w:p>
        </w:tc>
        <w:tc>
          <w:tcPr>
            <w:tcW w:w="1014"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302"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r w:rsidR="00C14D4C" w:rsidRPr="0027224B" w:rsidTr="004C573E">
        <w:trPr>
          <w:jc w:val="center"/>
        </w:trPr>
        <w:tc>
          <w:tcPr>
            <w:tcW w:w="1025"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25</w:t>
            </w:r>
          </w:p>
        </w:tc>
        <w:tc>
          <w:tcPr>
            <w:tcW w:w="1110"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,429</w:t>
            </w:r>
          </w:p>
        </w:tc>
        <w:tc>
          <w:tcPr>
            <w:tcW w:w="1014" w:type="dxa"/>
            <w:shd w:val="clear" w:color="auto" w:fill="auto"/>
          </w:tcPr>
          <w:p w:rsidR="00C14D4C" w:rsidRPr="0027224B" w:rsidRDefault="00C14D4C" w:rsidP="00EF1E40">
            <w:pPr>
              <w:widowControl w:val="0"/>
              <w:jc w:val="center"/>
              <w:rPr>
                <w:rFonts w:ascii="Times New Roman" w:hAnsi="Times New Roman" w:cs="Times New Roman"/>
                <w:sz w:val="18"/>
                <w:szCs w:val="24"/>
              </w:rPr>
            </w:pPr>
            <w:r w:rsidRPr="0027224B">
              <w:rPr>
                <w:rFonts w:ascii="Times New Roman" w:hAnsi="Times New Roman" w:cs="Times New Roman"/>
                <w:sz w:val="18"/>
                <w:szCs w:val="24"/>
              </w:rPr>
              <w:t>0,229</w:t>
            </w:r>
          </w:p>
        </w:tc>
        <w:tc>
          <w:tcPr>
            <w:tcW w:w="1302" w:type="dxa"/>
            <w:shd w:val="clear" w:color="auto" w:fill="auto"/>
            <w:vAlign w:val="center"/>
          </w:tcPr>
          <w:p w:rsidR="00C14D4C" w:rsidRPr="0027224B" w:rsidRDefault="00C14D4C" w:rsidP="00EF1E40">
            <w:pPr>
              <w:jc w:val="center"/>
              <w:rPr>
                <w:rFonts w:ascii="Times New Roman" w:eastAsia="Times New Roman" w:hAnsi="Times New Roman" w:cs="Times New Roman"/>
                <w:sz w:val="18"/>
                <w:szCs w:val="24"/>
              </w:rPr>
            </w:pPr>
            <w:r w:rsidRPr="0027224B">
              <w:rPr>
                <w:rFonts w:ascii="Times New Roman" w:eastAsia="Times New Roman" w:hAnsi="Times New Roman" w:cs="Times New Roman"/>
                <w:sz w:val="18"/>
                <w:szCs w:val="24"/>
              </w:rPr>
              <w:t>Valid</w:t>
            </w:r>
          </w:p>
        </w:tc>
      </w:tr>
    </w:tbl>
    <w:p w:rsidR="00C14D4C" w:rsidRPr="0027224B" w:rsidRDefault="00C14D4C" w:rsidP="00EF1E40">
      <w:pPr>
        <w:widowControl w:val="0"/>
        <w:jc w:val="center"/>
        <w:rPr>
          <w:rFonts w:ascii="Times New Roman" w:hAnsi="Times New Roman" w:cs="Times New Roman"/>
          <w:sz w:val="24"/>
          <w:szCs w:val="24"/>
        </w:rPr>
      </w:pPr>
      <w:r w:rsidRPr="0027224B">
        <w:rPr>
          <w:rFonts w:ascii="Times New Roman" w:hAnsi="Times New Roman" w:cs="Times New Roman"/>
          <w:sz w:val="24"/>
          <w:szCs w:val="24"/>
        </w:rPr>
        <w:t>Sumber : Data Hasil Olahan SPSS Versi 22</w:t>
      </w:r>
    </w:p>
    <w:p w:rsidR="00C14D4C" w:rsidRDefault="00C14D4C" w:rsidP="00EF1E40">
      <w:pPr>
        <w:widowControl w:val="0"/>
        <w:ind w:left="360" w:firstLine="720"/>
        <w:jc w:val="both"/>
        <w:rPr>
          <w:rFonts w:ascii="Times New Roman" w:hAnsi="Times New Roman" w:cs="Times New Roman"/>
          <w:sz w:val="24"/>
          <w:szCs w:val="24"/>
        </w:rPr>
      </w:pPr>
      <w:r w:rsidRPr="0027224B">
        <w:rPr>
          <w:rFonts w:ascii="Times New Roman" w:hAnsi="Times New Roman" w:cs="Times New Roman"/>
          <w:sz w:val="24"/>
          <w:szCs w:val="24"/>
        </w:rPr>
        <w:t>Berdasarkan tabel 4.</w:t>
      </w:r>
      <w:r w:rsidR="00302E19" w:rsidRPr="0027224B">
        <w:rPr>
          <w:rFonts w:ascii="Times New Roman" w:hAnsi="Times New Roman" w:cs="Times New Roman"/>
          <w:sz w:val="24"/>
          <w:szCs w:val="24"/>
        </w:rPr>
        <w:t>6 s</w:t>
      </w:r>
      <w:r w:rsidRPr="0027224B">
        <w:rPr>
          <w:rFonts w:ascii="Times New Roman" w:hAnsi="Times New Roman" w:cs="Times New Roman"/>
          <w:sz w:val="24"/>
          <w:szCs w:val="24"/>
        </w:rPr>
        <w:t>eluruh pernyataan variabel iklim kerja (X</w:t>
      </w:r>
      <w:r w:rsidRPr="0027224B">
        <w:rPr>
          <w:rFonts w:ascii="Times New Roman" w:hAnsi="Times New Roman" w:cs="Times New Roman"/>
          <w:sz w:val="24"/>
          <w:szCs w:val="24"/>
          <w:vertAlign w:val="subscript"/>
        </w:rPr>
        <w:t>3</w:t>
      </w:r>
      <w:r w:rsidRPr="0027224B">
        <w:rPr>
          <w:rFonts w:ascii="Times New Roman" w:hAnsi="Times New Roman" w:cs="Times New Roman"/>
          <w:sz w:val="24"/>
          <w:szCs w:val="24"/>
        </w:rPr>
        <w:t>) dinyatakan valid dikarenakan seluruh nilai Correlation berada diatas nilai r tabel (0,229) dan seluruh item pernyataan dapat digunakan untuk pengujian selanjutnya.</w:t>
      </w:r>
    </w:p>
    <w:p w:rsidR="004A041F" w:rsidRDefault="004A041F" w:rsidP="00EF1E40">
      <w:pPr>
        <w:widowControl w:val="0"/>
        <w:ind w:left="360" w:firstLine="720"/>
        <w:jc w:val="both"/>
        <w:rPr>
          <w:rFonts w:ascii="Times New Roman" w:hAnsi="Times New Roman" w:cs="Times New Roman"/>
          <w:sz w:val="24"/>
          <w:szCs w:val="24"/>
        </w:rPr>
      </w:pPr>
    </w:p>
    <w:p w:rsidR="004A041F" w:rsidRPr="0027224B" w:rsidRDefault="004A041F" w:rsidP="00EF1E40">
      <w:pPr>
        <w:widowControl w:val="0"/>
        <w:ind w:left="360" w:firstLine="720"/>
        <w:jc w:val="both"/>
        <w:rPr>
          <w:rFonts w:ascii="Times New Roman" w:hAnsi="Times New Roman" w:cs="Times New Roman"/>
          <w:sz w:val="24"/>
          <w:szCs w:val="24"/>
        </w:rPr>
      </w:pPr>
    </w:p>
    <w:p w:rsidR="00C14D4C" w:rsidRPr="0027224B" w:rsidRDefault="00C14D4C" w:rsidP="00EF1E40">
      <w:pPr>
        <w:pStyle w:val="ListParagraph"/>
        <w:widowControl w:val="0"/>
        <w:numPr>
          <w:ilvl w:val="0"/>
          <w:numId w:val="24"/>
        </w:numPr>
        <w:spacing w:after="0" w:line="240" w:lineRule="auto"/>
        <w:ind w:left="360"/>
        <w:jc w:val="both"/>
        <w:rPr>
          <w:rFonts w:ascii="Times New Roman" w:hAnsi="Times New Roman"/>
          <w:sz w:val="24"/>
          <w:szCs w:val="24"/>
        </w:rPr>
      </w:pPr>
      <w:r w:rsidRPr="0027224B">
        <w:rPr>
          <w:rFonts w:ascii="Times New Roman" w:hAnsi="Times New Roman"/>
          <w:sz w:val="24"/>
          <w:szCs w:val="24"/>
        </w:rPr>
        <w:lastRenderedPageBreak/>
        <w:t>Uji Validitas</w:t>
      </w:r>
      <w:r w:rsidRPr="0027224B">
        <w:rPr>
          <w:rFonts w:ascii="Times New Roman" w:hAnsi="Times New Roman"/>
          <w:sz w:val="24"/>
          <w:szCs w:val="24"/>
          <w:lang w:val="id-ID"/>
        </w:rPr>
        <w:t xml:space="preserve"> Kepuasan Kerja</w:t>
      </w:r>
      <w:r w:rsidRPr="0027224B">
        <w:rPr>
          <w:rFonts w:ascii="Times New Roman" w:hAnsi="Times New Roman"/>
          <w:sz w:val="24"/>
          <w:szCs w:val="24"/>
        </w:rPr>
        <w:t xml:space="preserve"> (</w:t>
      </w:r>
      <w:r w:rsidRPr="0027224B">
        <w:rPr>
          <w:rFonts w:ascii="Times New Roman" w:hAnsi="Times New Roman"/>
          <w:sz w:val="24"/>
          <w:szCs w:val="24"/>
          <w:lang w:val="id-ID"/>
        </w:rPr>
        <w:t>Z</w:t>
      </w:r>
      <w:r w:rsidRPr="0027224B">
        <w:rPr>
          <w:rFonts w:ascii="Times New Roman" w:hAnsi="Times New Roman"/>
          <w:sz w:val="24"/>
          <w:szCs w:val="24"/>
        </w:rPr>
        <w:t>)</w:t>
      </w:r>
    </w:p>
    <w:p w:rsidR="00C14D4C" w:rsidRPr="0027224B" w:rsidRDefault="00C14D4C" w:rsidP="00563BFA">
      <w:pPr>
        <w:pStyle w:val="ListParagraph"/>
        <w:widowControl w:val="0"/>
        <w:spacing w:after="0" w:line="240" w:lineRule="auto"/>
        <w:ind w:left="360" w:firstLine="720"/>
        <w:jc w:val="both"/>
        <w:rPr>
          <w:rFonts w:ascii="Times New Roman" w:hAnsi="Times New Roman"/>
          <w:sz w:val="24"/>
          <w:szCs w:val="24"/>
        </w:rPr>
      </w:pPr>
      <w:r w:rsidRPr="0027224B">
        <w:rPr>
          <w:rFonts w:ascii="Times New Roman" w:hAnsi="Times New Roman"/>
          <w:sz w:val="24"/>
          <w:szCs w:val="24"/>
        </w:rPr>
        <w:t>Hasil uji</w:t>
      </w:r>
      <w:r w:rsidRPr="0027224B">
        <w:rPr>
          <w:rFonts w:ascii="Times New Roman" w:hAnsi="Times New Roman"/>
          <w:sz w:val="24"/>
          <w:szCs w:val="24"/>
          <w:lang w:val="id-ID"/>
        </w:rPr>
        <w:t xml:space="preserve"> </w:t>
      </w:r>
      <w:r w:rsidRPr="0027224B">
        <w:rPr>
          <w:rFonts w:ascii="Times New Roman" w:hAnsi="Times New Roman"/>
          <w:sz w:val="24"/>
          <w:szCs w:val="24"/>
        </w:rPr>
        <w:t xml:space="preserve">validitas variabel </w:t>
      </w:r>
      <w:r w:rsidRPr="0027224B">
        <w:rPr>
          <w:rFonts w:ascii="Times New Roman" w:hAnsi="Times New Roman"/>
          <w:sz w:val="24"/>
          <w:szCs w:val="24"/>
          <w:lang w:val="id-ID"/>
        </w:rPr>
        <w:t xml:space="preserve">kepuasan kerja </w:t>
      </w:r>
      <w:r w:rsidRPr="0027224B">
        <w:rPr>
          <w:rFonts w:ascii="Times New Roman" w:hAnsi="Times New Roman"/>
          <w:sz w:val="24"/>
          <w:szCs w:val="24"/>
        </w:rPr>
        <w:t>(Z), dapat dilihat pada tabel</w:t>
      </w:r>
      <w:r w:rsidRPr="0027224B">
        <w:rPr>
          <w:rFonts w:ascii="Times New Roman" w:hAnsi="Times New Roman"/>
          <w:sz w:val="24"/>
          <w:szCs w:val="24"/>
          <w:lang w:val="id-ID"/>
        </w:rPr>
        <w:t xml:space="preserve"> </w:t>
      </w:r>
      <w:r w:rsidRPr="0027224B">
        <w:rPr>
          <w:rFonts w:ascii="Times New Roman" w:hAnsi="Times New Roman"/>
          <w:sz w:val="24"/>
          <w:szCs w:val="24"/>
        </w:rPr>
        <w:t xml:space="preserve">sebagai </w:t>
      </w:r>
      <w:proofErr w:type="gramStart"/>
      <w:r w:rsidRPr="0027224B">
        <w:rPr>
          <w:rFonts w:ascii="Times New Roman" w:hAnsi="Times New Roman"/>
          <w:sz w:val="24"/>
          <w:szCs w:val="24"/>
        </w:rPr>
        <w:t>berikut :</w:t>
      </w:r>
      <w:proofErr w:type="gramEnd"/>
    </w:p>
    <w:p w:rsidR="00C14D4C" w:rsidRPr="0027224B" w:rsidRDefault="00C14D4C" w:rsidP="00EF1E40">
      <w:pPr>
        <w:widowControl w:val="0"/>
        <w:jc w:val="center"/>
        <w:rPr>
          <w:rFonts w:ascii="Times New Roman" w:eastAsia="Times New Roman" w:hAnsi="Times New Roman" w:cs="Times New Roman"/>
          <w:b/>
          <w:sz w:val="24"/>
          <w:szCs w:val="24"/>
        </w:rPr>
      </w:pPr>
      <w:r w:rsidRPr="0027224B">
        <w:rPr>
          <w:rFonts w:ascii="Times New Roman" w:hAnsi="Times New Roman" w:cs="Times New Roman"/>
          <w:b/>
          <w:sz w:val="24"/>
          <w:szCs w:val="24"/>
        </w:rPr>
        <w:t>Tabel 4.</w:t>
      </w:r>
      <w:r w:rsidRPr="0027224B">
        <w:rPr>
          <w:rFonts w:ascii="Times New Roman" w:eastAsia="Times New Roman" w:hAnsi="Times New Roman" w:cs="Times New Roman"/>
          <w:b/>
          <w:sz w:val="24"/>
          <w:szCs w:val="24"/>
        </w:rPr>
        <w:t xml:space="preserve">7 </w:t>
      </w:r>
      <w:r w:rsidRPr="0027224B">
        <w:rPr>
          <w:rFonts w:ascii="Times New Roman" w:hAnsi="Times New Roman" w:cs="Times New Roman"/>
          <w:b/>
          <w:sz w:val="24"/>
          <w:szCs w:val="24"/>
        </w:rPr>
        <w:t xml:space="preserve">Hasil Uji Validitas Variabel </w:t>
      </w:r>
      <w:r w:rsidRPr="0027224B">
        <w:rPr>
          <w:rFonts w:ascii="Times New Roman" w:hAnsi="Times New Roman" w:cs="Times New Roman"/>
          <w:b/>
          <w:bCs/>
          <w:sz w:val="24"/>
          <w:szCs w:val="24"/>
        </w:rPr>
        <w:t>Kepuasan Kerja</w:t>
      </w:r>
      <w:r w:rsidRPr="0027224B">
        <w:rPr>
          <w:rFonts w:ascii="Times New Roman" w:hAnsi="Times New Roman" w:cs="Times New Roman"/>
          <w:b/>
          <w:sz w:val="24"/>
          <w:szCs w:val="24"/>
        </w:rPr>
        <w:t xml:space="preserve"> (</w:t>
      </w:r>
      <w:r w:rsidRPr="0027224B">
        <w:rPr>
          <w:rFonts w:ascii="Times New Roman" w:eastAsia="Times New Roman" w:hAnsi="Times New Roman" w:cs="Times New Roman"/>
          <w:b/>
          <w:bCs/>
          <w:sz w:val="24"/>
          <w:szCs w:val="24"/>
        </w:rPr>
        <w:t>Z</w:t>
      </w:r>
      <w:r w:rsidRPr="0027224B">
        <w:rPr>
          <w:rFonts w:ascii="Times New Roman" w:hAnsi="Times New Roman" w:cs="Times New Roman"/>
          <w:b/>
          <w:sz w:val="24"/>
          <w:szCs w:val="24"/>
        </w:rPr>
        <w:t>)</w:t>
      </w:r>
    </w:p>
    <w:tbl>
      <w:tblPr>
        <w:tblW w:w="5034" w:type="dxa"/>
        <w:jc w:val="center"/>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86"/>
        <w:gridCol w:w="1285"/>
        <w:gridCol w:w="1428"/>
        <w:gridCol w:w="6"/>
      </w:tblGrid>
      <w:tr w:rsidR="004C573E" w:rsidRPr="0027224B" w:rsidTr="00563BFA">
        <w:trPr>
          <w:jc w:val="center"/>
        </w:trPr>
        <w:tc>
          <w:tcPr>
            <w:tcW w:w="1129"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 xml:space="preserve">No Item </w:t>
            </w:r>
          </w:p>
        </w:tc>
        <w:tc>
          <w:tcPr>
            <w:tcW w:w="1186"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R Hitung</w:t>
            </w:r>
          </w:p>
        </w:tc>
        <w:tc>
          <w:tcPr>
            <w:tcW w:w="1285"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R Tabel</w:t>
            </w:r>
          </w:p>
        </w:tc>
        <w:tc>
          <w:tcPr>
            <w:tcW w:w="1434" w:type="dxa"/>
            <w:gridSpan w:val="2"/>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Keterangan</w:t>
            </w:r>
          </w:p>
        </w:tc>
      </w:tr>
      <w:tr w:rsidR="004C573E" w:rsidRPr="0027224B" w:rsidTr="00563BFA">
        <w:trPr>
          <w:jc w:val="center"/>
        </w:trPr>
        <w:tc>
          <w:tcPr>
            <w:tcW w:w="1129"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1</w:t>
            </w:r>
          </w:p>
        </w:tc>
        <w:tc>
          <w:tcPr>
            <w:tcW w:w="1186"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,585</w:t>
            </w:r>
          </w:p>
        </w:tc>
        <w:tc>
          <w:tcPr>
            <w:tcW w:w="1285"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434" w:type="dxa"/>
            <w:gridSpan w:val="2"/>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4C573E" w:rsidRPr="0027224B" w:rsidTr="00563BFA">
        <w:trPr>
          <w:jc w:val="center"/>
        </w:trPr>
        <w:tc>
          <w:tcPr>
            <w:tcW w:w="1129"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2</w:t>
            </w:r>
          </w:p>
        </w:tc>
        <w:tc>
          <w:tcPr>
            <w:tcW w:w="1186"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,544</w:t>
            </w:r>
          </w:p>
        </w:tc>
        <w:tc>
          <w:tcPr>
            <w:tcW w:w="1285"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434" w:type="dxa"/>
            <w:gridSpan w:val="2"/>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4C573E" w:rsidRPr="0027224B" w:rsidTr="00563BFA">
        <w:trPr>
          <w:jc w:val="center"/>
        </w:trPr>
        <w:tc>
          <w:tcPr>
            <w:tcW w:w="1129"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3</w:t>
            </w:r>
          </w:p>
        </w:tc>
        <w:tc>
          <w:tcPr>
            <w:tcW w:w="1186"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,641</w:t>
            </w:r>
          </w:p>
        </w:tc>
        <w:tc>
          <w:tcPr>
            <w:tcW w:w="1285"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434" w:type="dxa"/>
            <w:gridSpan w:val="2"/>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4C573E" w:rsidRPr="0027224B" w:rsidTr="00563BFA">
        <w:trPr>
          <w:jc w:val="center"/>
        </w:trPr>
        <w:tc>
          <w:tcPr>
            <w:tcW w:w="1129"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4</w:t>
            </w:r>
          </w:p>
        </w:tc>
        <w:tc>
          <w:tcPr>
            <w:tcW w:w="1186"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,798</w:t>
            </w:r>
          </w:p>
        </w:tc>
        <w:tc>
          <w:tcPr>
            <w:tcW w:w="1285"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434" w:type="dxa"/>
            <w:gridSpan w:val="2"/>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4C573E" w:rsidRPr="0027224B" w:rsidTr="00563BFA">
        <w:trPr>
          <w:jc w:val="center"/>
        </w:trPr>
        <w:tc>
          <w:tcPr>
            <w:tcW w:w="1129"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5</w:t>
            </w:r>
          </w:p>
        </w:tc>
        <w:tc>
          <w:tcPr>
            <w:tcW w:w="1186"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,273</w:t>
            </w:r>
          </w:p>
        </w:tc>
        <w:tc>
          <w:tcPr>
            <w:tcW w:w="1285"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434" w:type="dxa"/>
            <w:gridSpan w:val="2"/>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4C573E" w:rsidRPr="0027224B" w:rsidTr="00563BFA">
        <w:trPr>
          <w:jc w:val="center"/>
        </w:trPr>
        <w:tc>
          <w:tcPr>
            <w:tcW w:w="1129"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6</w:t>
            </w:r>
          </w:p>
        </w:tc>
        <w:tc>
          <w:tcPr>
            <w:tcW w:w="1186"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,692</w:t>
            </w:r>
          </w:p>
        </w:tc>
        <w:tc>
          <w:tcPr>
            <w:tcW w:w="1285"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434" w:type="dxa"/>
            <w:gridSpan w:val="2"/>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4C573E" w:rsidRPr="0027224B" w:rsidTr="00563BFA">
        <w:trPr>
          <w:jc w:val="center"/>
        </w:trPr>
        <w:tc>
          <w:tcPr>
            <w:tcW w:w="1129"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7</w:t>
            </w:r>
          </w:p>
        </w:tc>
        <w:tc>
          <w:tcPr>
            <w:tcW w:w="1186"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,832</w:t>
            </w:r>
          </w:p>
        </w:tc>
        <w:tc>
          <w:tcPr>
            <w:tcW w:w="1285"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434" w:type="dxa"/>
            <w:gridSpan w:val="2"/>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4C573E" w:rsidRPr="0027224B" w:rsidTr="00563BFA">
        <w:trPr>
          <w:gridAfter w:val="1"/>
          <w:wAfter w:w="6" w:type="dxa"/>
          <w:jc w:val="center"/>
        </w:trPr>
        <w:tc>
          <w:tcPr>
            <w:tcW w:w="1129"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8</w:t>
            </w:r>
          </w:p>
        </w:tc>
        <w:tc>
          <w:tcPr>
            <w:tcW w:w="1186"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,317</w:t>
            </w:r>
          </w:p>
        </w:tc>
        <w:tc>
          <w:tcPr>
            <w:tcW w:w="1285"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428"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4C573E" w:rsidRPr="0027224B" w:rsidTr="00563BFA">
        <w:trPr>
          <w:gridAfter w:val="1"/>
          <w:wAfter w:w="6" w:type="dxa"/>
          <w:jc w:val="center"/>
        </w:trPr>
        <w:tc>
          <w:tcPr>
            <w:tcW w:w="1129"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9</w:t>
            </w:r>
          </w:p>
        </w:tc>
        <w:tc>
          <w:tcPr>
            <w:tcW w:w="1186"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,305</w:t>
            </w:r>
          </w:p>
        </w:tc>
        <w:tc>
          <w:tcPr>
            <w:tcW w:w="1285"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428"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4C573E" w:rsidRPr="0027224B" w:rsidTr="00563BFA">
        <w:trPr>
          <w:gridAfter w:val="1"/>
          <w:wAfter w:w="6" w:type="dxa"/>
          <w:jc w:val="center"/>
        </w:trPr>
        <w:tc>
          <w:tcPr>
            <w:tcW w:w="1129"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10</w:t>
            </w:r>
          </w:p>
        </w:tc>
        <w:tc>
          <w:tcPr>
            <w:tcW w:w="1186"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,440</w:t>
            </w:r>
          </w:p>
        </w:tc>
        <w:tc>
          <w:tcPr>
            <w:tcW w:w="1285"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428"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 xml:space="preserve"> Valid</w:t>
            </w:r>
          </w:p>
        </w:tc>
      </w:tr>
      <w:tr w:rsidR="004C573E" w:rsidRPr="0027224B" w:rsidTr="00563BFA">
        <w:trPr>
          <w:gridAfter w:val="1"/>
          <w:wAfter w:w="6" w:type="dxa"/>
          <w:jc w:val="center"/>
        </w:trPr>
        <w:tc>
          <w:tcPr>
            <w:tcW w:w="1129"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11</w:t>
            </w:r>
          </w:p>
        </w:tc>
        <w:tc>
          <w:tcPr>
            <w:tcW w:w="1186"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,666</w:t>
            </w:r>
          </w:p>
        </w:tc>
        <w:tc>
          <w:tcPr>
            <w:tcW w:w="1285"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428"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4C573E" w:rsidRPr="0027224B" w:rsidTr="00563BFA">
        <w:trPr>
          <w:gridAfter w:val="1"/>
          <w:wAfter w:w="6" w:type="dxa"/>
          <w:jc w:val="center"/>
        </w:trPr>
        <w:tc>
          <w:tcPr>
            <w:tcW w:w="1129"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12</w:t>
            </w:r>
          </w:p>
        </w:tc>
        <w:tc>
          <w:tcPr>
            <w:tcW w:w="1186"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,367</w:t>
            </w:r>
          </w:p>
        </w:tc>
        <w:tc>
          <w:tcPr>
            <w:tcW w:w="1285"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428"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4C573E" w:rsidRPr="0027224B" w:rsidTr="00563BFA">
        <w:trPr>
          <w:gridAfter w:val="1"/>
          <w:wAfter w:w="6" w:type="dxa"/>
          <w:jc w:val="center"/>
        </w:trPr>
        <w:tc>
          <w:tcPr>
            <w:tcW w:w="1129"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13</w:t>
            </w:r>
          </w:p>
        </w:tc>
        <w:tc>
          <w:tcPr>
            <w:tcW w:w="1186"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,829</w:t>
            </w:r>
          </w:p>
        </w:tc>
        <w:tc>
          <w:tcPr>
            <w:tcW w:w="1285"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428"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4C573E" w:rsidRPr="0027224B" w:rsidTr="00563BFA">
        <w:trPr>
          <w:gridAfter w:val="1"/>
          <w:wAfter w:w="6" w:type="dxa"/>
          <w:jc w:val="center"/>
        </w:trPr>
        <w:tc>
          <w:tcPr>
            <w:tcW w:w="1129"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14</w:t>
            </w:r>
          </w:p>
        </w:tc>
        <w:tc>
          <w:tcPr>
            <w:tcW w:w="1186"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,496</w:t>
            </w:r>
          </w:p>
        </w:tc>
        <w:tc>
          <w:tcPr>
            <w:tcW w:w="1285"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428"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4C573E" w:rsidRPr="0027224B" w:rsidTr="00563BFA">
        <w:trPr>
          <w:gridAfter w:val="1"/>
          <w:wAfter w:w="6" w:type="dxa"/>
          <w:jc w:val="center"/>
        </w:trPr>
        <w:tc>
          <w:tcPr>
            <w:tcW w:w="1129"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15</w:t>
            </w:r>
          </w:p>
        </w:tc>
        <w:tc>
          <w:tcPr>
            <w:tcW w:w="1186"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,727</w:t>
            </w:r>
          </w:p>
        </w:tc>
        <w:tc>
          <w:tcPr>
            <w:tcW w:w="1285"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428"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 xml:space="preserve"> Valid</w:t>
            </w:r>
          </w:p>
        </w:tc>
      </w:tr>
      <w:tr w:rsidR="004C573E" w:rsidRPr="0027224B" w:rsidTr="00563BFA">
        <w:trPr>
          <w:gridAfter w:val="1"/>
          <w:wAfter w:w="6" w:type="dxa"/>
          <w:jc w:val="center"/>
        </w:trPr>
        <w:tc>
          <w:tcPr>
            <w:tcW w:w="1129"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16</w:t>
            </w:r>
          </w:p>
        </w:tc>
        <w:tc>
          <w:tcPr>
            <w:tcW w:w="1186"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,666</w:t>
            </w:r>
          </w:p>
        </w:tc>
        <w:tc>
          <w:tcPr>
            <w:tcW w:w="1285"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428"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4C573E" w:rsidRPr="0027224B" w:rsidTr="00563BFA">
        <w:trPr>
          <w:gridAfter w:val="1"/>
          <w:wAfter w:w="6" w:type="dxa"/>
          <w:jc w:val="center"/>
        </w:trPr>
        <w:tc>
          <w:tcPr>
            <w:tcW w:w="1129"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17</w:t>
            </w:r>
          </w:p>
        </w:tc>
        <w:tc>
          <w:tcPr>
            <w:tcW w:w="1186"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,381</w:t>
            </w:r>
          </w:p>
        </w:tc>
        <w:tc>
          <w:tcPr>
            <w:tcW w:w="1285"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428"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4C573E" w:rsidRPr="0027224B" w:rsidTr="00563BFA">
        <w:trPr>
          <w:gridAfter w:val="1"/>
          <w:wAfter w:w="6" w:type="dxa"/>
          <w:jc w:val="center"/>
        </w:trPr>
        <w:tc>
          <w:tcPr>
            <w:tcW w:w="1129"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18</w:t>
            </w:r>
          </w:p>
        </w:tc>
        <w:tc>
          <w:tcPr>
            <w:tcW w:w="1186"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,589</w:t>
            </w:r>
          </w:p>
        </w:tc>
        <w:tc>
          <w:tcPr>
            <w:tcW w:w="1285"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428"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4C573E" w:rsidRPr="0027224B" w:rsidTr="00563BFA">
        <w:trPr>
          <w:gridAfter w:val="1"/>
          <w:wAfter w:w="6" w:type="dxa"/>
          <w:jc w:val="center"/>
        </w:trPr>
        <w:tc>
          <w:tcPr>
            <w:tcW w:w="1129"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19</w:t>
            </w:r>
          </w:p>
        </w:tc>
        <w:tc>
          <w:tcPr>
            <w:tcW w:w="1186"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,584</w:t>
            </w:r>
          </w:p>
        </w:tc>
        <w:tc>
          <w:tcPr>
            <w:tcW w:w="1285"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428"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4C573E" w:rsidRPr="0027224B" w:rsidTr="00563BFA">
        <w:trPr>
          <w:gridAfter w:val="1"/>
          <w:wAfter w:w="6" w:type="dxa"/>
          <w:jc w:val="center"/>
        </w:trPr>
        <w:tc>
          <w:tcPr>
            <w:tcW w:w="1129"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20</w:t>
            </w:r>
          </w:p>
        </w:tc>
        <w:tc>
          <w:tcPr>
            <w:tcW w:w="1186"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,338</w:t>
            </w:r>
          </w:p>
        </w:tc>
        <w:tc>
          <w:tcPr>
            <w:tcW w:w="1285"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428"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4C573E" w:rsidRPr="0027224B" w:rsidTr="00563BFA">
        <w:trPr>
          <w:gridAfter w:val="1"/>
          <w:wAfter w:w="6" w:type="dxa"/>
          <w:jc w:val="center"/>
        </w:trPr>
        <w:tc>
          <w:tcPr>
            <w:tcW w:w="1129"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21</w:t>
            </w:r>
          </w:p>
        </w:tc>
        <w:tc>
          <w:tcPr>
            <w:tcW w:w="1186"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,645</w:t>
            </w:r>
          </w:p>
        </w:tc>
        <w:tc>
          <w:tcPr>
            <w:tcW w:w="1285"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428"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4C573E" w:rsidRPr="0027224B" w:rsidTr="00563BFA">
        <w:trPr>
          <w:gridAfter w:val="1"/>
          <w:wAfter w:w="6" w:type="dxa"/>
          <w:jc w:val="center"/>
        </w:trPr>
        <w:tc>
          <w:tcPr>
            <w:tcW w:w="1129"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22</w:t>
            </w:r>
          </w:p>
        </w:tc>
        <w:tc>
          <w:tcPr>
            <w:tcW w:w="1186"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,562</w:t>
            </w:r>
          </w:p>
        </w:tc>
        <w:tc>
          <w:tcPr>
            <w:tcW w:w="1285"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428"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4C573E" w:rsidRPr="0027224B" w:rsidTr="00563BFA">
        <w:trPr>
          <w:gridAfter w:val="1"/>
          <w:wAfter w:w="6" w:type="dxa"/>
          <w:jc w:val="center"/>
        </w:trPr>
        <w:tc>
          <w:tcPr>
            <w:tcW w:w="1129"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23</w:t>
            </w:r>
          </w:p>
        </w:tc>
        <w:tc>
          <w:tcPr>
            <w:tcW w:w="1186"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,543</w:t>
            </w:r>
          </w:p>
        </w:tc>
        <w:tc>
          <w:tcPr>
            <w:tcW w:w="1285"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428"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4C573E" w:rsidRPr="0027224B" w:rsidTr="00563BFA">
        <w:trPr>
          <w:gridAfter w:val="1"/>
          <w:wAfter w:w="6" w:type="dxa"/>
          <w:jc w:val="center"/>
        </w:trPr>
        <w:tc>
          <w:tcPr>
            <w:tcW w:w="1129"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24</w:t>
            </w:r>
          </w:p>
        </w:tc>
        <w:tc>
          <w:tcPr>
            <w:tcW w:w="1186"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,434</w:t>
            </w:r>
          </w:p>
        </w:tc>
        <w:tc>
          <w:tcPr>
            <w:tcW w:w="1285"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428"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4C573E" w:rsidRPr="0027224B" w:rsidTr="00563BFA">
        <w:trPr>
          <w:gridAfter w:val="1"/>
          <w:wAfter w:w="6" w:type="dxa"/>
          <w:jc w:val="center"/>
        </w:trPr>
        <w:tc>
          <w:tcPr>
            <w:tcW w:w="1129"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25</w:t>
            </w:r>
          </w:p>
        </w:tc>
        <w:tc>
          <w:tcPr>
            <w:tcW w:w="1186"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,578</w:t>
            </w:r>
          </w:p>
        </w:tc>
        <w:tc>
          <w:tcPr>
            <w:tcW w:w="1285"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428"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 xml:space="preserve"> Valid</w:t>
            </w:r>
          </w:p>
        </w:tc>
      </w:tr>
      <w:tr w:rsidR="004C573E" w:rsidRPr="0027224B" w:rsidTr="00563BFA">
        <w:trPr>
          <w:gridAfter w:val="1"/>
          <w:wAfter w:w="6" w:type="dxa"/>
          <w:jc w:val="center"/>
        </w:trPr>
        <w:tc>
          <w:tcPr>
            <w:tcW w:w="1129"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26</w:t>
            </w:r>
          </w:p>
        </w:tc>
        <w:tc>
          <w:tcPr>
            <w:tcW w:w="1186"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,364</w:t>
            </w:r>
          </w:p>
        </w:tc>
        <w:tc>
          <w:tcPr>
            <w:tcW w:w="1285"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428"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4C573E" w:rsidRPr="0027224B" w:rsidTr="00563BFA">
        <w:trPr>
          <w:gridAfter w:val="1"/>
          <w:wAfter w:w="6" w:type="dxa"/>
          <w:jc w:val="center"/>
        </w:trPr>
        <w:tc>
          <w:tcPr>
            <w:tcW w:w="1129"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27</w:t>
            </w:r>
          </w:p>
        </w:tc>
        <w:tc>
          <w:tcPr>
            <w:tcW w:w="1186"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,638</w:t>
            </w:r>
          </w:p>
        </w:tc>
        <w:tc>
          <w:tcPr>
            <w:tcW w:w="1285"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428"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4C573E" w:rsidRPr="0027224B" w:rsidTr="00563BFA">
        <w:trPr>
          <w:gridAfter w:val="1"/>
          <w:wAfter w:w="6" w:type="dxa"/>
          <w:jc w:val="center"/>
        </w:trPr>
        <w:tc>
          <w:tcPr>
            <w:tcW w:w="1129"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28</w:t>
            </w:r>
          </w:p>
        </w:tc>
        <w:tc>
          <w:tcPr>
            <w:tcW w:w="1186"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,563</w:t>
            </w:r>
          </w:p>
        </w:tc>
        <w:tc>
          <w:tcPr>
            <w:tcW w:w="1285"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428"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4C573E" w:rsidRPr="0027224B" w:rsidTr="00563BFA">
        <w:trPr>
          <w:gridAfter w:val="1"/>
          <w:wAfter w:w="6" w:type="dxa"/>
          <w:jc w:val="center"/>
        </w:trPr>
        <w:tc>
          <w:tcPr>
            <w:tcW w:w="1129"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29</w:t>
            </w:r>
          </w:p>
        </w:tc>
        <w:tc>
          <w:tcPr>
            <w:tcW w:w="1186"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,545</w:t>
            </w:r>
          </w:p>
        </w:tc>
        <w:tc>
          <w:tcPr>
            <w:tcW w:w="1285"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428"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4C573E" w:rsidRPr="0027224B" w:rsidTr="00563BFA">
        <w:trPr>
          <w:gridAfter w:val="1"/>
          <w:wAfter w:w="6" w:type="dxa"/>
          <w:jc w:val="center"/>
        </w:trPr>
        <w:tc>
          <w:tcPr>
            <w:tcW w:w="1129"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30</w:t>
            </w:r>
          </w:p>
        </w:tc>
        <w:tc>
          <w:tcPr>
            <w:tcW w:w="1186"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,427</w:t>
            </w:r>
          </w:p>
        </w:tc>
        <w:tc>
          <w:tcPr>
            <w:tcW w:w="1285"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428"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 xml:space="preserve"> Valid</w:t>
            </w:r>
          </w:p>
        </w:tc>
      </w:tr>
    </w:tbl>
    <w:p w:rsidR="00C14D4C" w:rsidRPr="0027224B" w:rsidRDefault="00C14D4C" w:rsidP="00EF1E40">
      <w:pPr>
        <w:widowControl w:val="0"/>
        <w:jc w:val="center"/>
        <w:rPr>
          <w:rFonts w:ascii="Times New Roman" w:hAnsi="Times New Roman" w:cs="Times New Roman"/>
          <w:sz w:val="24"/>
          <w:szCs w:val="24"/>
        </w:rPr>
      </w:pPr>
      <w:r w:rsidRPr="0027224B">
        <w:rPr>
          <w:rFonts w:ascii="Times New Roman" w:hAnsi="Times New Roman" w:cs="Times New Roman"/>
          <w:sz w:val="24"/>
          <w:szCs w:val="24"/>
        </w:rPr>
        <w:t>Sumber : Data Hasil Olahan SPSS Versi 22</w:t>
      </w:r>
    </w:p>
    <w:p w:rsidR="00AC714B" w:rsidRPr="0027224B" w:rsidRDefault="00C14D4C" w:rsidP="00EF1E40">
      <w:pPr>
        <w:ind w:left="360" w:firstLine="567"/>
        <w:jc w:val="both"/>
        <w:rPr>
          <w:rFonts w:ascii="Times New Roman" w:hAnsi="Times New Roman" w:cs="Times New Roman"/>
          <w:sz w:val="24"/>
          <w:szCs w:val="24"/>
        </w:rPr>
      </w:pPr>
      <w:r w:rsidRPr="0027224B">
        <w:rPr>
          <w:rFonts w:ascii="Times New Roman" w:hAnsi="Times New Roman" w:cs="Times New Roman"/>
          <w:sz w:val="24"/>
          <w:szCs w:val="24"/>
        </w:rPr>
        <w:t>Berdasarkan tabel 4.</w:t>
      </w:r>
      <w:r w:rsidR="004C573E" w:rsidRPr="0027224B">
        <w:rPr>
          <w:rFonts w:ascii="Times New Roman" w:hAnsi="Times New Roman" w:cs="Times New Roman"/>
          <w:sz w:val="24"/>
          <w:szCs w:val="24"/>
        </w:rPr>
        <w:t xml:space="preserve">7 </w:t>
      </w:r>
      <w:r w:rsidRPr="0027224B">
        <w:rPr>
          <w:rFonts w:ascii="Times New Roman" w:hAnsi="Times New Roman" w:cs="Times New Roman"/>
          <w:sz w:val="24"/>
          <w:szCs w:val="24"/>
        </w:rPr>
        <w:t>seluruh pernyataan variabel kepuasan kerja (Z) dinyatakan valid dikarenakan seluruh nilai Correlation berada diatas nilai r tabel (0,229) dan seluruh item pernyataan dapat digunakan untuk pengujian selanjutnya.</w:t>
      </w:r>
    </w:p>
    <w:p w:rsidR="00C14D4C" w:rsidRPr="0027224B" w:rsidRDefault="00C14D4C" w:rsidP="00EF1E40">
      <w:pPr>
        <w:pStyle w:val="ListParagraph"/>
        <w:widowControl w:val="0"/>
        <w:numPr>
          <w:ilvl w:val="0"/>
          <w:numId w:val="24"/>
        </w:numPr>
        <w:spacing w:after="0" w:line="240" w:lineRule="auto"/>
        <w:ind w:left="360"/>
        <w:jc w:val="both"/>
        <w:rPr>
          <w:rFonts w:ascii="Times New Roman" w:hAnsi="Times New Roman"/>
          <w:sz w:val="24"/>
          <w:szCs w:val="24"/>
        </w:rPr>
      </w:pPr>
      <w:r w:rsidRPr="0027224B">
        <w:rPr>
          <w:rFonts w:ascii="Times New Roman" w:hAnsi="Times New Roman"/>
          <w:sz w:val="24"/>
          <w:szCs w:val="24"/>
        </w:rPr>
        <w:t>Uji Validitas</w:t>
      </w:r>
      <w:r w:rsidRPr="0027224B">
        <w:rPr>
          <w:rFonts w:ascii="Times New Roman" w:hAnsi="Times New Roman"/>
          <w:sz w:val="24"/>
          <w:szCs w:val="24"/>
          <w:lang w:val="id-ID"/>
        </w:rPr>
        <w:t xml:space="preserve"> Produktivitas Kerja</w:t>
      </w:r>
      <w:r w:rsidRPr="0027224B">
        <w:rPr>
          <w:rFonts w:ascii="Times New Roman" w:hAnsi="Times New Roman"/>
          <w:sz w:val="24"/>
          <w:szCs w:val="24"/>
        </w:rPr>
        <w:t xml:space="preserve"> (</w:t>
      </w:r>
      <w:r w:rsidRPr="0027224B">
        <w:rPr>
          <w:rFonts w:ascii="Times New Roman" w:hAnsi="Times New Roman"/>
          <w:sz w:val="24"/>
          <w:szCs w:val="24"/>
          <w:lang w:val="id-ID"/>
        </w:rPr>
        <w:t>Y</w:t>
      </w:r>
      <w:r w:rsidRPr="0027224B">
        <w:rPr>
          <w:rFonts w:ascii="Times New Roman" w:hAnsi="Times New Roman"/>
          <w:sz w:val="24"/>
          <w:szCs w:val="24"/>
        </w:rPr>
        <w:t>)</w:t>
      </w:r>
    </w:p>
    <w:p w:rsidR="004C573E" w:rsidRPr="0027224B" w:rsidRDefault="00C14D4C" w:rsidP="00EF1E40">
      <w:pPr>
        <w:widowControl w:val="0"/>
        <w:ind w:left="360" w:firstLine="720"/>
        <w:jc w:val="both"/>
        <w:rPr>
          <w:rFonts w:ascii="Times New Roman" w:hAnsi="Times New Roman" w:cs="Times New Roman"/>
          <w:sz w:val="24"/>
          <w:szCs w:val="24"/>
        </w:rPr>
      </w:pPr>
      <w:r w:rsidRPr="0027224B">
        <w:rPr>
          <w:rFonts w:ascii="Times New Roman" w:hAnsi="Times New Roman" w:cs="Times New Roman"/>
          <w:sz w:val="24"/>
          <w:szCs w:val="24"/>
        </w:rPr>
        <w:t>Hasil uji validitas variabel produktivitas kerja (Y), dapat dilihat pada tabel sebagai berikut :</w:t>
      </w:r>
    </w:p>
    <w:p w:rsidR="00C14D4C" w:rsidRPr="0027224B" w:rsidRDefault="00C14D4C" w:rsidP="00EF1E40">
      <w:pPr>
        <w:widowControl w:val="0"/>
        <w:jc w:val="center"/>
        <w:rPr>
          <w:rFonts w:ascii="Times New Roman" w:eastAsia="Times New Roman" w:hAnsi="Times New Roman" w:cs="Times New Roman"/>
          <w:b/>
          <w:sz w:val="24"/>
          <w:szCs w:val="24"/>
        </w:rPr>
      </w:pPr>
      <w:r w:rsidRPr="0027224B">
        <w:rPr>
          <w:rFonts w:ascii="Times New Roman" w:hAnsi="Times New Roman" w:cs="Times New Roman"/>
          <w:b/>
          <w:sz w:val="24"/>
          <w:szCs w:val="24"/>
        </w:rPr>
        <w:t>Tabel 4.</w:t>
      </w:r>
      <w:r w:rsidRPr="0027224B">
        <w:rPr>
          <w:rFonts w:ascii="Times New Roman" w:eastAsia="Times New Roman" w:hAnsi="Times New Roman" w:cs="Times New Roman"/>
          <w:b/>
          <w:sz w:val="24"/>
          <w:szCs w:val="24"/>
        </w:rPr>
        <w:t>8</w:t>
      </w:r>
      <w:r w:rsidRPr="0027224B">
        <w:rPr>
          <w:rFonts w:ascii="Times New Roman" w:eastAsia="Times New Roman" w:hAnsi="Times New Roman" w:cs="Times New Roman"/>
          <w:b/>
          <w:sz w:val="24"/>
          <w:szCs w:val="24"/>
          <w:lang w:val="en-US"/>
        </w:rPr>
        <w:t xml:space="preserve"> </w:t>
      </w:r>
      <w:r w:rsidRPr="0027224B">
        <w:rPr>
          <w:rFonts w:ascii="Times New Roman" w:hAnsi="Times New Roman" w:cs="Times New Roman"/>
          <w:b/>
          <w:sz w:val="24"/>
          <w:szCs w:val="24"/>
        </w:rPr>
        <w:t xml:space="preserve">Hasil Uji Validitas Variabel </w:t>
      </w:r>
      <w:r w:rsidRPr="0027224B">
        <w:rPr>
          <w:rFonts w:ascii="Times New Roman" w:hAnsi="Times New Roman" w:cs="Times New Roman"/>
          <w:b/>
          <w:bCs/>
          <w:sz w:val="24"/>
          <w:szCs w:val="24"/>
        </w:rPr>
        <w:t>Produktivitas Kerja</w:t>
      </w:r>
      <w:r w:rsidRPr="0027224B">
        <w:rPr>
          <w:rFonts w:ascii="Times New Roman" w:hAnsi="Times New Roman" w:cs="Times New Roman"/>
          <w:b/>
          <w:sz w:val="24"/>
          <w:szCs w:val="24"/>
        </w:rPr>
        <w:t xml:space="preserve"> (</w:t>
      </w:r>
      <w:r w:rsidRPr="0027224B">
        <w:rPr>
          <w:rFonts w:ascii="Times New Roman" w:eastAsia="Times New Roman" w:hAnsi="Times New Roman" w:cs="Times New Roman"/>
          <w:b/>
          <w:bCs/>
          <w:sz w:val="24"/>
          <w:szCs w:val="24"/>
        </w:rPr>
        <w:t>Y</w:t>
      </w:r>
      <w:r w:rsidRPr="0027224B">
        <w:rPr>
          <w:rFonts w:ascii="Times New Roman" w:hAnsi="Times New Roman" w:cs="Times New Roman"/>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121"/>
        <w:gridCol w:w="1080"/>
        <w:gridCol w:w="1314"/>
      </w:tblGrid>
      <w:tr w:rsidR="00C14D4C" w:rsidRPr="0027224B" w:rsidTr="00563BFA">
        <w:trPr>
          <w:jc w:val="center"/>
        </w:trPr>
        <w:tc>
          <w:tcPr>
            <w:tcW w:w="1093"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 xml:space="preserve">No Item </w:t>
            </w:r>
          </w:p>
        </w:tc>
        <w:tc>
          <w:tcPr>
            <w:tcW w:w="1121"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R Hitung</w:t>
            </w:r>
          </w:p>
        </w:tc>
        <w:tc>
          <w:tcPr>
            <w:tcW w:w="1080"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R Tabel</w:t>
            </w:r>
          </w:p>
        </w:tc>
        <w:tc>
          <w:tcPr>
            <w:tcW w:w="1314"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Keterangan</w:t>
            </w:r>
          </w:p>
        </w:tc>
      </w:tr>
      <w:tr w:rsidR="00C14D4C" w:rsidRPr="0027224B" w:rsidTr="00563BFA">
        <w:trPr>
          <w:jc w:val="center"/>
        </w:trPr>
        <w:tc>
          <w:tcPr>
            <w:tcW w:w="1093"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1</w:t>
            </w:r>
          </w:p>
        </w:tc>
        <w:tc>
          <w:tcPr>
            <w:tcW w:w="1121"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color w:val="000000"/>
                <w:sz w:val="22"/>
                <w:szCs w:val="24"/>
              </w:rPr>
              <w:t>,632</w:t>
            </w:r>
          </w:p>
        </w:tc>
        <w:tc>
          <w:tcPr>
            <w:tcW w:w="1080"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314"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C14D4C" w:rsidRPr="0027224B" w:rsidTr="00563BFA">
        <w:trPr>
          <w:jc w:val="center"/>
        </w:trPr>
        <w:tc>
          <w:tcPr>
            <w:tcW w:w="1093"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2</w:t>
            </w:r>
          </w:p>
        </w:tc>
        <w:tc>
          <w:tcPr>
            <w:tcW w:w="1121"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color w:val="000000"/>
                <w:sz w:val="22"/>
                <w:szCs w:val="24"/>
              </w:rPr>
              <w:t>,395</w:t>
            </w:r>
          </w:p>
        </w:tc>
        <w:tc>
          <w:tcPr>
            <w:tcW w:w="1080"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314"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C14D4C" w:rsidRPr="0027224B" w:rsidTr="00563BFA">
        <w:trPr>
          <w:jc w:val="center"/>
        </w:trPr>
        <w:tc>
          <w:tcPr>
            <w:tcW w:w="1093"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3</w:t>
            </w:r>
          </w:p>
        </w:tc>
        <w:tc>
          <w:tcPr>
            <w:tcW w:w="1121"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color w:val="000000"/>
                <w:sz w:val="22"/>
                <w:szCs w:val="24"/>
              </w:rPr>
              <w:t>,721</w:t>
            </w:r>
          </w:p>
        </w:tc>
        <w:tc>
          <w:tcPr>
            <w:tcW w:w="1080"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314"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C14D4C" w:rsidRPr="0027224B" w:rsidTr="00563BFA">
        <w:trPr>
          <w:jc w:val="center"/>
        </w:trPr>
        <w:tc>
          <w:tcPr>
            <w:tcW w:w="1093"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4</w:t>
            </w:r>
          </w:p>
        </w:tc>
        <w:tc>
          <w:tcPr>
            <w:tcW w:w="1121"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color w:val="000000"/>
                <w:sz w:val="22"/>
                <w:szCs w:val="24"/>
              </w:rPr>
              <w:t>,695</w:t>
            </w:r>
          </w:p>
        </w:tc>
        <w:tc>
          <w:tcPr>
            <w:tcW w:w="1080"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314"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C14D4C" w:rsidRPr="0027224B" w:rsidTr="00563BFA">
        <w:trPr>
          <w:jc w:val="center"/>
        </w:trPr>
        <w:tc>
          <w:tcPr>
            <w:tcW w:w="1093"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5</w:t>
            </w:r>
          </w:p>
        </w:tc>
        <w:tc>
          <w:tcPr>
            <w:tcW w:w="1121"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color w:val="000000"/>
                <w:sz w:val="22"/>
                <w:szCs w:val="24"/>
              </w:rPr>
              <w:t>,539</w:t>
            </w:r>
          </w:p>
        </w:tc>
        <w:tc>
          <w:tcPr>
            <w:tcW w:w="1080"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314"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C14D4C" w:rsidRPr="0027224B" w:rsidTr="00563BFA">
        <w:trPr>
          <w:jc w:val="center"/>
        </w:trPr>
        <w:tc>
          <w:tcPr>
            <w:tcW w:w="1093"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6</w:t>
            </w:r>
          </w:p>
        </w:tc>
        <w:tc>
          <w:tcPr>
            <w:tcW w:w="1121"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color w:val="000000"/>
                <w:sz w:val="22"/>
                <w:szCs w:val="24"/>
              </w:rPr>
              <w:t>,626</w:t>
            </w:r>
          </w:p>
        </w:tc>
        <w:tc>
          <w:tcPr>
            <w:tcW w:w="1080"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314"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C14D4C" w:rsidRPr="0027224B" w:rsidTr="00563BFA">
        <w:trPr>
          <w:jc w:val="center"/>
        </w:trPr>
        <w:tc>
          <w:tcPr>
            <w:tcW w:w="1093"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lastRenderedPageBreak/>
              <w:t>7</w:t>
            </w:r>
          </w:p>
        </w:tc>
        <w:tc>
          <w:tcPr>
            <w:tcW w:w="1121"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color w:val="000000"/>
                <w:sz w:val="22"/>
                <w:szCs w:val="24"/>
              </w:rPr>
              <w:t>,821</w:t>
            </w:r>
          </w:p>
        </w:tc>
        <w:tc>
          <w:tcPr>
            <w:tcW w:w="1080"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314"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C14D4C" w:rsidRPr="0027224B" w:rsidTr="00563BFA">
        <w:trPr>
          <w:jc w:val="center"/>
        </w:trPr>
        <w:tc>
          <w:tcPr>
            <w:tcW w:w="1093"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8</w:t>
            </w:r>
          </w:p>
        </w:tc>
        <w:tc>
          <w:tcPr>
            <w:tcW w:w="1121"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color w:val="000000"/>
                <w:sz w:val="22"/>
                <w:szCs w:val="24"/>
              </w:rPr>
              <w:t>,317</w:t>
            </w:r>
          </w:p>
        </w:tc>
        <w:tc>
          <w:tcPr>
            <w:tcW w:w="1080"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314"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C14D4C" w:rsidRPr="0027224B" w:rsidTr="00563BFA">
        <w:trPr>
          <w:jc w:val="center"/>
        </w:trPr>
        <w:tc>
          <w:tcPr>
            <w:tcW w:w="1093"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9</w:t>
            </w:r>
          </w:p>
        </w:tc>
        <w:tc>
          <w:tcPr>
            <w:tcW w:w="1121"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color w:val="000000"/>
                <w:sz w:val="22"/>
                <w:szCs w:val="24"/>
              </w:rPr>
              <w:t>,305</w:t>
            </w:r>
          </w:p>
        </w:tc>
        <w:tc>
          <w:tcPr>
            <w:tcW w:w="1080"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314"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C14D4C" w:rsidRPr="0027224B" w:rsidTr="00563BFA">
        <w:trPr>
          <w:jc w:val="center"/>
        </w:trPr>
        <w:tc>
          <w:tcPr>
            <w:tcW w:w="1093"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10</w:t>
            </w:r>
          </w:p>
        </w:tc>
        <w:tc>
          <w:tcPr>
            <w:tcW w:w="1121"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color w:val="000000"/>
                <w:sz w:val="22"/>
                <w:szCs w:val="24"/>
              </w:rPr>
              <w:t>,440</w:t>
            </w:r>
          </w:p>
        </w:tc>
        <w:tc>
          <w:tcPr>
            <w:tcW w:w="1080"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314"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 xml:space="preserve"> Valid</w:t>
            </w:r>
          </w:p>
        </w:tc>
      </w:tr>
      <w:tr w:rsidR="00C14D4C" w:rsidRPr="0027224B" w:rsidTr="00563BFA">
        <w:trPr>
          <w:jc w:val="center"/>
        </w:trPr>
        <w:tc>
          <w:tcPr>
            <w:tcW w:w="1093"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11</w:t>
            </w:r>
          </w:p>
        </w:tc>
        <w:tc>
          <w:tcPr>
            <w:tcW w:w="1121"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color w:val="000000"/>
                <w:sz w:val="22"/>
                <w:szCs w:val="24"/>
              </w:rPr>
              <w:t>,666</w:t>
            </w:r>
          </w:p>
        </w:tc>
        <w:tc>
          <w:tcPr>
            <w:tcW w:w="1080"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314"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C14D4C" w:rsidRPr="0027224B" w:rsidTr="00563BFA">
        <w:trPr>
          <w:jc w:val="center"/>
        </w:trPr>
        <w:tc>
          <w:tcPr>
            <w:tcW w:w="1093"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12</w:t>
            </w:r>
          </w:p>
        </w:tc>
        <w:tc>
          <w:tcPr>
            <w:tcW w:w="1121"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color w:val="000000"/>
                <w:sz w:val="22"/>
                <w:szCs w:val="24"/>
              </w:rPr>
              <w:t>,367</w:t>
            </w:r>
          </w:p>
        </w:tc>
        <w:tc>
          <w:tcPr>
            <w:tcW w:w="1080"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314"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C14D4C" w:rsidRPr="0027224B" w:rsidTr="00563BFA">
        <w:trPr>
          <w:jc w:val="center"/>
        </w:trPr>
        <w:tc>
          <w:tcPr>
            <w:tcW w:w="1093"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13</w:t>
            </w:r>
          </w:p>
        </w:tc>
        <w:tc>
          <w:tcPr>
            <w:tcW w:w="1121"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color w:val="000000"/>
                <w:sz w:val="22"/>
                <w:szCs w:val="24"/>
              </w:rPr>
              <w:t>,829</w:t>
            </w:r>
          </w:p>
        </w:tc>
        <w:tc>
          <w:tcPr>
            <w:tcW w:w="1080"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314"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C14D4C" w:rsidRPr="0027224B" w:rsidTr="00563BFA">
        <w:trPr>
          <w:jc w:val="center"/>
        </w:trPr>
        <w:tc>
          <w:tcPr>
            <w:tcW w:w="1093"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14</w:t>
            </w:r>
          </w:p>
        </w:tc>
        <w:tc>
          <w:tcPr>
            <w:tcW w:w="1121"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color w:val="000000"/>
                <w:sz w:val="22"/>
                <w:szCs w:val="24"/>
              </w:rPr>
              <w:t>,496</w:t>
            </w:r>
          </w:p>
        </w:tc>
        <w:tc>
          <w:tcPr>
            <w:tcW w:w="1080"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314"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C14D4C" w:rsidRPr="0027224B" w:rsidTr="00563BFA">
        <w:trPr>
          <w:jc w:val="center"/>
        </w:trPr>
        <w:tc>
          <w:tcPr>
            <w:tcW w:w="1093"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15</w:t>
            </w:r>
          </w:p>
        </w:tc>
        <w:tc>
          <w:tcPr>
            <w:tcW w:w="1121"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color w:val="000000"/>
                <w:sz w:val="22"/>
                <w:szCs w:val="24"/>
              </w:rPr>
              <w:t>,727</w:t>
            </w:r>
          </w:p>
        </w:tc>
        <w:tc>
          <w:tcPr>
            <w:tcW w:w="1080"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314"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 xml:space="preserve"> Valid</w:t>
            </w:r>
          </w:p>
        </w:tc>
      </w:tr>
      <w:tr w:rsidR="00C14D4C" w:rsidRPr="0027224B" w:rsidTr="00563BFA">
        <w:trPr>
          <w:jc w:val="center"/>
        </w:trPr>
        <w:tc>
          <w:tcPr>
            <w:tcW w:w="1093"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16</w:t>
            </w:r>
          </w:p>
        </w:tc>
        <w:tc>
          <w:tcPr>
            <w:tcW w:w="1121"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color w:val="000000"/>
                <w:sz w:val="22"/>
                <w:szCs w:val="24"/>
              </w:rPr>
              <w:t>,666</w:t>
            </w:r>
          </w:p>
        </w:tc>
        <w:tc>
          <w:tcPr>
            <w:tcW w:w="1080"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314"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C14D4C" w:rsidRPr="0027224B" w:rsidTr="00563BFA">
        <w:trPr>
          <w:jc w:val="center"/>
        </w:trPr>
        <w:tc>
          <w:tcPr>
            <w:tcW w:w="1093"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17</w:t>
            </w:r>
          </w:p>
        </w:tc>
        <w:tc>
          <w:tcPr>
            <w:tcW w:w="1121"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color w:val="000000"/>
                <w:sz w:val="22"/>
                <w:szCs w:val="24"/>
              </w:rPr>
              <w:t>,381</w:t>
            </w:r>
          </w:p>
        </w:tc>
        <w:tc>
          <w:tcPr>
            <w:tcW w:w="1080"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314"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C14D4C" w:rsidRPr="0027224B" w:rsidTr="00563BFA">
        <w:trPr>
          <w:jc w:val="center"/>
        </w:trPr>
        <w:tc>
          <w:tcPr>
            <w:tcW w:w="1093"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18</w:t>
            </w:r>
          </w:p>
        </w:tc>
        <w:tc>
          <w:tcPr>
            <w:tcW w:w="1121"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color w:val="000000"/>
                <w:sz w:val="22"/>
                <w:szCs w:val="24"/>
              </w:rPr>
              <w:t>,589</w:t>
            </w:r>
          </w:p>
        </w:tc>
        <w:tc>
          <w:tcPr>
            <w:tcW w:w="1080"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314"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C14D4C" w:rsidRPr="0027224B" w:rsidTr="00563BFA">
        <w:trPr>
          <w:jc w:val="center"/>
        </w:trPr>
        <w:tc>
          <w:tcPr>
            <w:tcW w:w="1093"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19</w:t>
            </w:r>
          </w:p>
        </w:tc>
        <w:tc>
          <w:tcPr>
            <w:tcW w:w="1121"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color w:val="000000"/>
                <w:sz w:val="22"/>
                <w:szCs w:val="24"/>
              </w:rPr>
              <w:t>,584</w:t>
            </w:r>
          </w:p>
        </w:tc>
        <w:tc>
          <w:tcPr>
            <w:tcW w:w="1080"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314"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C14D4C" w:rsidRPr="0027224B" w:rsidTr="00563BFA">
        <w:trPr>
          <w:jc w:val="center"/>
        </w:trPr>
        <w:tc>
          <w:tcPr>
            <w:tcW w:w="1093"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20</w:t>
            </w:r>
          </w:p>
        </w:tc>
        <w:tc>
          <w:tcPr>
            <w:tcW w:w="1121"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color w:val="000000"/>
                <w:sz w:val="22"/>
                <w:szCs w:val="24"/>
              </w:rPr>
              <w:t>,338</w:t>
            </w:r>
          </w:p>
        </w:tc>
        <w:tc>
          <w:tcPr>
            <w:tcW w:w="1080"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314"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C14D4C" w:rsidRPr="0027224B" w:rsidTr="00563BFA">
        <w:trPr>
          <w:jc w:val="center"/>
        </w:trPr>
        <w:tc>
          <w:tcPr>
            <w:tcW w:w="1093"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21</w:t>
            </w:r>
          </w:p>
        </w:tc>
        <w:tc>
          <w:tcPr>
            <w:tcW w:w="1121"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color w:val="000000"/>
                <w:sz w:val="22"/>
                <w:szCs w:val="24"/>
              </w:rPr>
              <w:t>,645</w:t>
            </w:r>
          </w:p>
        </w:tc>
        <w:tc>
          <w:tcPr>
            <w:tcW w:w="1080"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314"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C14D4C" w:rsidRPr="0027224B" w:rsidTr="00563BFA">
        <w:trPr>
          <w:jc w:val="center"/>
        </w:trPr>
        <w:tc>
          <w:tcPr>
            <w:tcW w:w="1093"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22</w:t>
            </w:r>
          </w:p>
        </w:tc>
        <w:tc>
          <w:tcPr>
            <w:tcW w:w="1121"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color w:val="000000"/>
                <w:sz w:val="22"/>
                <w:szCs w:val="24"/>
              </w:rPr>
              <w:t>,562</w:t>
            </w:r>
          </w:p>
        </w:tc>
        <w:tc>
          <w:tcPr>
            <w:tcW w:w="1080"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314"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C14D4C" w:rsidRPr="0027224B" w:rsidTr="00563BFA">
        <w:trPr>
          <w:jc w:val="center"/>
        </w:trPr>
        <w:tc>
          <w:tcPr>
            <w:tcW w:w="1093"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23</w:t>
            </w:r>
          </w:p>
        </w:tc>
        <w:tc>
          <w:tcPr>
            <w:tcW w:w="1121"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color w:val="000000"/>
                <w:sz w:val="22"/>
                <w:szCs w:val="24"/>
              </w:rPr>
              <w:t>,543</w:t>
            </w:r>
          </w:p>
        </w:tc>
        <w:tc>
          <w:tcPr>
            <w:tcW w:w="1080"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314"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C14D4C" w:rsidRPr="0027224B" w:rsidTr="00563BFA">
        <w:trPr>
          <w:jc w:val="center"/>
        </w:trPr>
        <w:tc>
          <w:tcPr>
            <w:tcW w:w="1093"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24</w:t>
            </w:r>
          </w:p>
        </w:tc>
        <w:tc>
          <w:tcPr>
            <w:tcW w:w="1121"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color w:val="000000"/>
                <w:sz w:val="22"/>
                <w:szCs w:val="24"/>
              </w:rPr>
              <w:t>,434</w:t>
            </w:r>
          </w:p>
        </w:tc>
        <w:tc>
          <w:tcPr>
            <w:tcW w:w="1080"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314"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C14D4C" w:rsidRPr="0027224B" w:rsidTr="00563BFA">
        <w:trPr>
          <w:jc w:val="center"/>
        </w:trPr>
        <w:tc>
          <w:tcPr>
            <w:tcW w:w="1093"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25</w:t>
            </w:r>
          </w:p>
        </w:tc>
        <w:tc>
          <w:tcPr>
            <w:tcW w:w="1121"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color w:val="000000"/>
                <w:sz w:val="22"/>
                <w:szCs w:val="24"/>
              </w:rPr>
              <w:t>,578</w:t>
            </w:r>
          </w:p>
        </w:tc>
        <w:tc>
          <w:tcPr>
            <w:tcW w:w="1080"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314"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 xml:space="preserve"> Valid</w:t>
            </w:r>
          </w:p>
        </w:tc>
      </w:tr>
      <w:tr w:rsidR="00C14D4C" w:rsidRPr="0027224B" w:rsidTr="00563BFA">
        <w:trPr>
          <w:jc w:val="center"/>
        </w:trPr>
        <w:tc>
          <w:tcPr>
            <w:tcW w:w="1093"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26</w:t>
            </w:r>
          </w:p>
        </w:tc>
        <w:tc>
          <w:tcPr>
            <w:tcW w:w="1121"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color w:val="000000"/>
                <w:sz w:val="22"/>
                <w:szCs w:val="24"/>
              </w:rPr>
              <w:t>,364</w:t>
            </w:r>
          </w:p>
        </w:tc>
        <w:tc>
          <w:tcPr>
            <w:tcW w:w="1080"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314"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C14D4C" w:rsidRPr="0027224B" w:rsidTr="00563BFA">
        <w:trPr>
          <w:jc w:val="center"/>
        </w:trPr>
        <w:tc>
          <w:tcPr>
            <w:tcW w:w="1093"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27</w:t>
            </w:r>
          </w:p>
        </w:tc>
        <w:tc>
          <w:tcPr>
            <w:tcW w:w="1121"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color w:val="000000"/>
                <w:sz w:val="22"/>
                <w:szCs w:val="24"/>
              </w:rPr>
              <w:t>,638</w:t>
            </w:r>
          </w:p>
        </w:tc>
        <w:tc>
          <w:tcPr>
            <w:tcW w:w="1080"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314"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C14D4C" w:rsidRPr="0027224B" w:rsidTr="00563BFA">
        <w:trPr>
          <w:jc w:val="center"/>
        </w:trPr>
        <w:tc>
          <w:tcPr>
            <w:tcW w:w="1093"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28</w:t>
            </w:r>
          </w:p>
        </w:tc>
        <w:tc>
          <w:tcPr>
            <w:tcW w:w="1121"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color w:val="000000"/>
                <w:sz w:val="22"/>
                <w:szCs w:val="24"/>
              </w:rPr>
              <w:t>,563</w:t>
            </w:r>
          </w:p>
        </w:tc>
        <w:tc>
          <w:tcPr>
            <w:tcW w:w="1080"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314"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C14D4C" w:rsidRPr="0027224B" w:rsidTr="00563BFA">
        <w:trPr>
          <w:jc w:val="center"/>
        </w:trPr>
        <w:tc>
          <w:tcPr>
            <w:tcW w:w="1093"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29</w:t>
            </w:r>
          </w:p>
        </w:tc>
        <w:tc>
          <w:tcPr>
            <w:tcW w:w="1121"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color w:val="000000"/>
                <w:sz w:val="22"/>
                <w:szCs w:val="24"/>
              </w:rPr>
              <w:t>,545</w:t>
            </w:r>
          </w:p>
        </w:tc>
        <w:tc>
          <w:tcPr>
            <w:tcW w:w="1080"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314"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Valid</w:t>
            </w:r>
          </w:p>
        </w:tc>
      </w:tr>
      <w:tr w:rsidR="00C14D4C" w:rsidRPr="0027224B" w:rsidTr="00563BFA">
        <w:trPr>
          <w:jc w:val="center"/>
        </w:trPr>
        <w:tc>
          <w:tcPr>
            <w:tcW w:w="1093"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30</w:t>
            </w:r>
          </w:p>
        </w:tc>
        <w:tc>
          <w:tcPr>
            <w:tcW w:w="1121" w:type="dxa"/>
            <w:shd w:val="clear" w:color="auto" w:fill="auto"/>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color w:val="000000"/>
                <w:sz w:val="22"/>
                <w:szCs w:val="24"/>
              </w:rPr>
              <w:t>,427</w:t>
            </w:r>
          </w:p>
        </w:tc>
        <w:tc>
          <w:tcPr>
            <w:tcW w:w="1080" w:type="dxa"/>
            <w:shd w:val="clear" w:color="auto" w:fill="auto"/>
          </w:tcPr>
          <w:p w:rsidR="00C14D4C" w:rsidRPr="0027224B" w:rsidRDefault="00C14D4C" w:rsidP="00EF1E40">
            <w:pPr>
              <w:widowControl w:val="0"/>
              <w:jc w:val="center"/>
              <w:rPr>
                <w:rFonts w:ascii="Times New Roman" w:hAnsi="Times New Roman" w:cs="Times New Roman"/>
                <w:sz w:val="22"/>
                <w:szCs w:val="24"/>
              </w:rPr>
            </w:pPr>
            <w:r w:rsidRPr="0027224B">
              <w:rPr>
                <w:rFonts w:ascii="Times New Roman" w:hAnsi="Times New Roman" w:cs="Times New Roman"/>
                <w:sz w:val="22"/>
                <w:szCs w:val="24"/>
              </w:rPr>
              <w:t>0,229</w:t>
            </w:r>
          </w:p>
        </w:tc>
        <w:tc>
          <w:tcPr>
            <w:tcW w:w="1314" w:type="dxa"/>
            <w:shd w:val="clear" w:color="auto" w:fill="auto"/>
            <w:vAlign w:val="center"/>
          </w:tcPr>
          <w:p w:rsidR="00C14D4C" w:rsidRPr="0027224B" w:rsidRDefault="00C14D4C" w:rsidP="00EF1E40">
            <w:pPr>
              <w:jc w:val="center"/>
              <w:rPr>
                <w:rFonts w:ascii="Times New Roman" w:eastAsia="Times New Roman" w:hAnsi="Times New Roman" w:cs="Times New Roman"/>
                <w:sz w:val="22"/>
                <w:szCs w:val="24"/>
              </w:rPr>
            </w:pPr>
            <w:r w:rsidRPr="0027224B">
              <w:rPr>
                <w:rFonts w:ascii="Times New Roman" w:eastAsia="Times New Roman" w:hAnsi="Times New Roman" w:cs="Times New Roman"/>
                <w:sz w:val="22"/>
                <w:szCs w:val="24"/>
              </w:rPr>
              <w:t xml:space="preserve"> Valid</w:t>
            </w:r>
          </w:p>
        </w:tc>
      </w:tr>
    </w:tbl>
    <w:p w:rsidR="00C14D4C" w:rsidRPr="0027224B" w:rsidRDefault="00C14D4C" w:rsidP="00EF1E40">
      <w:pPr>
        <w:widowControl w:val="0"/>
        <w:jc w:val="center"/>
        <w:rPr>
          <w:rFonts w:ascii="Times New Roman" w:hAnsi="Times New Roman" w:cs="Times New Roman"/>
          <w:sz w:val="24"/>
          <w:szCs w:val="24"/>
        </w:rPr>
      </w:pPr>
      <w:r w:rsidRPr="0027224B">
        <w:rPr>
          <w:rFonts w:ascii="Times New Roman" w:hAnsi="Times New Roman" w:cs="Times New Roman"/>
          <w:sz w:val="24"/>
          <w:szCs w:val="24"/>
        </w:rPr>
        <w:t>Sumber : Data Hasil Olahan SPSS Versi 22</w:t>
      </w:r>
    </w:p>
    <w:p w:rsidR="00C14D4C" w:rsidRPr="0027224B" w:rsidRDefault="00C14D4C" w:rsidP="00EF1E40">
      <w:pPr>
        <w:ind w:firstLine="720"/>
        <w:jc w:val="both"/>
        <w:rPr>
          <w:rFonts w:ascii="Times New Roman" w:hAnsi="Times New Roman" w:cs="Times New Roman"/>
          <w:sz w:val="24"/>
          <w:szCs w:val="24"/>
        </w:rPr>
      </w:pPr>
      <w:r w:rsidRPr="0027224B">
        <w:rPr>
          <w:rFonts w:ascii="Times New Roman" w:hAnsi="Times New Roman" w:cs="Times New Roman"/>
          <w:sz w:val="24"/>
          <w:szCs w:val="24"/>
        </w:rPr>
        <w:t>Berdasarkan tabel 4.8 diatas seluruh pernyataan variabel produktivitas kerja (Y) dinyatakan valid dikarenakan seluruh nilai Correlation berada diatas nilai r tabel (0,229) dan seluruh item pernyataan dapat digunakan untuk pengujian selanjutnya</w:t>
      </w:r>
      <w:r w:rsidRPr="0027224B">
        <w:rPr>
          <w:rFonts w:ascii="Times New Roman" w:hAnsi="Times New Roman" w:cs="Times New Roman"/>
          <w:sz w:val="24"/>
          <w:szCs w:val="24"/>
          <w:lang w:val="en-US"/>
        </w:rPr>
        <w:t>.</w:t>
      </w:r>
    </w:p>
    <w:p w:rsidR="00C14D4C" w:rsidRPr="0027224B" w:rsidRDefault="00C14D4C" w:rsidP="00EF1E40">
      <w:pPr>
        <w:numPr>
          <w:ilvl w:val="0"/>
          <w:numId w:val="23"/>
        </w:numPr>
        <w:ind w:left="360"/>
        <w:jc w:val="both"/>
        <w:rPr>
          <w:rFonts w:ascii="Times New Roman" w:hAnsi="Times New Roman" w:cs="Times New Roman"/>
          <w:sz w:val="24"/>
          <w:szCs w:val="24"/>
        </w:rPr>
      </w:pPr>
      <w:r w:rsidRPr="0027224B">
        <w:rPr>
          <w:rFonts w:ascii="Times New Roman" w:hAnsi="Times New Roman" w:cs="Times New Roman"/>
          <w:sz w:val="24"/>
          <w:szCs w:val="24"/>
        </w:rPr>
        <w:t>Uji Reliabilitas</w:t>
      </w:r>
    </w:p>
    <w:p w:rsidR="00C14D4C" w:rsidRPr="0027224B" w:rsidRDefault="00C14D4C" w:rsidP="00EF1E40">
      <w:pPr>
        <w:widowControl w:val="0"/>
        <w:ind w:left="360" w:firstLine="709"/>
        <w:jc w:val="both"/>
        <w:rPr>
          <w:rFonts w:ascii="Times New Roman" w:hAnsi="Times New Roman" w:cs="Times New Roman"/>
          <w:sz w:val="24"/>
          <w:szCs w:val="24"/>
        </w:rPr>
      </w:pPr>
      <w:r w:rsidRPr="0027224B">
        <w:rPr>
          <w:rFonts w:ascii="Times New Roman" w:hAnsi="Times New Roman" w:cs="Times New Roman"/>
          <w:sz w:val="24"/>
          <w:szCs w:val="24"/>
        </w:rPr>
        <w:t>Reabilitas adalah tingkat kestabilan suatu alat ukur dalam mengukur suatu gejala. Menurut Sutrisno Hadi dalam Bawono (2016) menyatakan bahwa reliabilitas menunjukan sejauh mana suatu hasil pengukuran relatif konsisten atau tidak berbeda jika diukur ulang pada subyek yang sama. Reliabilitas adalah tingkat kestabilan suatu alat ukur dalam mengukur suatu gejala. Pada penelitian ini pengujian reliabilitas menggunakan nilai Alpha Cronbach. Menurut Hanafiah (2013) hasil pengukuran dikatakan reliabel jika memiliki nilai Alpha Cronbach minimal sebesar 0,6.  Hasil uji reliabilitas dapat dilihat pada tabel berikut ini :</w:t>
      </w:r>
    </w:p>
    <w:p w:rsidR="00C14D4C" w:rsidRPr="0027224B" w:rsidRDefault="00C14D4C" w:rsidP="00EF1E40">
      <w:pPr>
        <w:widowControl w:val="0"/>
        <w:jc w:val="center"/>
        <w:rPr>
          <w:rFonts w:ascii="Times New Roman" w:hAnsi="Times New Roman" w:cs="Times New Roman"/>
          <w:b/>
          <w:sz w:val="24"/>
          <w:szCs w:val="24"/>
        </w:rPr>
      </w:pPr>
      <w:r w:rsidRPr="0027224B">
        <w:rPr>
          <w:rFonts w:ascii="Times New Roman" w:hAnsi="Times New Roman" w:cs="Times New Roman"/>
          <w:b/>
          <w:sz w:val="24"/>
          <w:szCs w:val="24"/>
        </w:rPr>
        <w:t>Tabel 4.9</w:t>
      </w:r>
      <w:r w:rsidRPr="0027224B">
        <w:rPr>
          <w:rFonts w:ascii="Times New Roman" w:hAnsi="Times New Roman" w:cs="Times New Roman"/>
          <w:b/>
          <w:sz w:val="24"/>
          <w:szCs w:val="24"/>
          <w:lang w:val="en-US"/>
        </w:rPr>
        <w:t xml:space="preserve"> </w:t>
      </w:r>
      <w:r w:rsidRPr="0027224B">
        <w:rPr>
          <w:rFonts w:ascii="Times New Roman" w:hAnsi="Times New Roman" w:cs="Times New Roman"/>
          <w:b/>
          <w:sz w:val="24"/>
          <w:szCs w:val="24"/>
        </w:rPr>
        <w:t>Uji Reliabilitas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194"/>
        <w:gridCol w:w="1107"/>
      </w:tblGrid>
      <w:tr w:rsidR="00C14D4C" w:rsidRPr="0095064C" w:rsidTr="002775DE">
        <w:trPr>
          <w:jc w:val="center"/>
        </w:trPr>
        <w:tc>
          <w:tcPr>
            <w:tcW w:w="1135" w:type="dxa"/>
            <w:shd w:val="clear" w:color="auto" w:fill="auto"/>
          </w:tcPr>
          <w:p w:rsidR="00C14D4C" w:rsidRPr="0095064C" w:rsidRDefault="00C14D4C" w:rsidP="00EF1E40">
            <w:pPr>
              <w:widowControl w:val="0"/>
              <w:jc w:val="center"/>
              <w:rPr>
                <w:rFonts w:ascii="Times New Roman" w:hAnsi="Times New Roman" w:cs="Times New Roman"/>
                <w:szCs w:val="24"/>
              </w:rPr>
            </w:pPr>
            <w:r w:rsidRPr="0095064C">
              <w:rPr>
                <w:rFonts w:ascii="Times New Roman" w:hAnsi="Times New Roman" w:cs="Times New Roman"/>
                <w:szCs w:val="24"/>
              </w:rPr>
              <w:t>Variabel</w:t>
            </w:r>
          </w:p>
        </w:tc>
        <w:tc>
          <w:tcPr>
            <w:tcW w:w="2194" w:type="dxa"/>
            <w:shd w:val="clear" w:color="auto" w:fill="auto"/>
          </w:tcPr>
          <w:p w:rsidR="00C14D4C" w:rsidRPr="0095064C" w:rsidRDefault="00C14D4C" w:rsidP="00EF1E40">
            <w:pPr>
              <w:widowControl w:val="0"/>
              <w:jc w:val="center"/>
              <w:rPr>
                <w:rFonts w:ascii="Times New Roman" w:hAnsi="Times New Roman" w:cs="Times New Roman"/>
                <w:szCs w:val="24"/>
              </w:rPr>
            </w:pPr>
            <w:r w:rsidRPr="0095064C">
              <w:rPr>
                <w:rFonts w:ascii="Times New Roman" w:hAnsi="Times New Roman" w:cs="Times New Roman"/>
                <w:szCs w:val="24"/>
              </w:rPr>
              <w:t>Nilai cronbach alpha</w:t>
            </w:r>
          </w:p>
        </w:tc>
        <w:tc>
          <w:tcPr>
            <w:tcW w:w="1107" w:type="dxa"/>
            <w:shd w:val="clear" w:color="auto" w:fill="auto"/>
          </w:tcPr>
          <w:p w:rsidR="00C14D4C" w:rsidRPr="0095064C" w:rsidRDefault="00C14D4C" w:rsidP="00EF1E40">
            <w:pPr>
              <w:widowControl w:val="0"/>
              <w:jc w:val="center"/>
              <w:rPr>
                <w:rFonts w:ascii="Times New Roman" w:hAnsi="Times New Roman" w:cs="Times New Roman"/>
                <w:szCs w:val="24"/>
              </w:rPr>
            </w:pPr>
            <w:r w:rsidRPr="0095064C">
              <w:rPr>
                <w:rFonts w:ascii="Times New Roman" w:hAnsi="Times New Roman" w:cs="Times New Roman"/>
                <w:szCs w:val="24"/>
              </w:rPr>
              <w:t>Item</w:t>
            </w:r>
          </w:p>
        </w:tc>
      </w:tr>
      <w:tr w:rsidR="00C14D4C" w:rsidRPr="0095064C" w:rsidTr="002775DE">
        <w:trPr>
          <w:jc w:val="center"/>
        </w:trPr>
        <w:tc>
          <w:tcPr>
            <w:tcW w:w="1135" w:type="dxa"/>
            <w:shd w:val="clear" w:color="auto" w:fill="auto"/>
          </w:tcPr>
          <w:p w:rsidR="00C14D4C" w:rsidRPr="0095064C" w:rsidRDefault="00C14D4C" w:rsidP="00EF1E40">
            <w:pPr>
              <w:widowControl w:val="0"/>
              <w:jc w:val="center"/>
              <w:rPr>
                <w:rFonts w:ascii="Times New Roman" w:hAnsi="Times New Roman" w:cs="Times New Roman"/>
                <w:szCs w:val="24"/>
                <w:vertAlign w:val="subscript"/>
              </w:rPr>
            </w:pPr>
            <w:r w:rsidRPr="0095064C">
              <w:rPr>
                <w:rFonts w:ascii="Times New Roman" w:hAnsi="Times New Roman" w:cs="Times New Roman"/>
                <w:szCs w:val="24"/>
              </w:rPr>
              <w:t>X</w:t>
            </w:r>
            <w:r w:rsidRPr="0095064C">
              <w:rPr>
                <w:rFonts w:ascii="Times New Roman" w:hAnsi="Times New Roman" w:cs="Times New Roman"/>
                <w:szCs w:val="24"/>
                <w:vertAlign w:val="subscript"/>
              </w:rPr>
              <w:t>1</w:t>
            </w:r>
          </w:p>
        </w:tc>
        <w:tc>
          <w:tcPr>
            <w:tcW w:w="2194" w:type="dxa"/>
            <w:shd w:val="clear" w:color="auto" w:fill="auto"/>
          </w:tcPr>
          <w:p w:rsidR="00C14D4C" w:rsidRPr="0095064C" w:rsidRDefault="00C14D4C" w:rsidP="00EF1E40">
            <w:pPr>
              <w:widowControl w:val="0"/>
              <w:jc w:val="center"/>
              <w:rPr>
                <w:rFonts w:ascii="Times New Roman" w:hAnsi="Times New Roman" w:cs="Times New Roman"/>
                <w:szCs w:val="24"/>
              </w:rPr>
            </w:pPr>
            <w:r w:rsidRPr="0095064C">
              <w:rPr>
                <w:rFonts w:ascii="Times New Roman" w:hAnsi="Times New Roman" w:cs="Times New Roman"/>
                <w:szCs w:val="24"/>
              </w:rPr>
              <w:t>0,755</w:t>
            </w:r>
          </w:p>
        </w:tc>
        <w:tc>
          <w:tcPr>
            <w:tcW w:w="1107" w:type="dxa"/>
            <w:shd w:val="clear" w:color="auto" w:fill="auto"/>
          </w:tcPr>
          <w:p w:rsidR="00C14D4C" w:rsidRPr="0095064C" w:rsidRDefault="00C14D4C" w:rsidP="00EF1E40">
            <w:pPr>
              <w:widowControl w:val="0"/>
              <w:jc w:val="center"/>
              <w:rPr>
                <w:rFonts w:ascii="Times New Roman" w:hAnsi="Times New Roman" w:cs="Times New Roman"/>
                <w:szCs w:val="24"/>
              </w:rPr>
            </w:pPr>
            <w:r w:rsidRPr="0095064C">
              <w:rPr>
                <w:rFonts w:ascii="Times New Roman" w:hAnsi="Times New Roman" w:cs="Times New Roman"/>
                <w:szCs w:val="24"/>
              </w:rPr>
              <w:t>10</w:t>
            </w:r>
          </w:p>
        </w:tc>
      </w:tr>
      <w:tr w:rsidR="00C14D4C" w:rsidRPr="0095064C" w:rsidTr="002775DE">
        <w:trPr>
          <w:jc w:val="center"/>
        </w:trPr>
        <w:tc>
          <w:tcPr>
            <w:tcW w:w="1135" w:type="dxa"/>
            <w:shd w:val="clear" w:color="auto" w:fill="auto"/>
          </w:tcPr>
          <w:p w:rsidR="00C14D4C" w:rsidRPr="0095064C" w:rsidRDefault="00C14D4C" w:rsidP="00EF1E40">
            <w:pPr>
              <w:widowControl w:val="0"/>
              <w:jc w:val="center"/>
              <w:rPr>
                <w:rFonts w:ascii="Times New Roman" w:hAnsi="Times New Roman" w:cs="Times New Roman"/>
                <w:szCs w:val="24"/>
                <w:vertAlign w:val="subscript"/>
              </w:rPr>
            </w:pPr>
            <w:r w:rsidRPr="0095064C">
              <w:rPr>
                <w:rFonts w:ascii="Times New Roman" w:hAnsi="Times New Roman" w:cs="Times New Roman"/>
                <w:szCs w:val="24"/>
              </w:rPr>
              <w:t>X</w:t>
            </w:r>
            <w:r w:rsidRPr="0095064C">
              <w:rPr>
                <w:rFonts w:ascii="Times New Roman" w:hAnsi="Times New Roman" w:cs="Times New Roman"/>
                <w:szCs w:val="24"/>
                <w:vertAlign w:val="subscript"/>
              </w:rPr>
              <w:t>2</w:t>
            </w:r>
          </w:p>
        </w:tc>
        <w:tc>
          <w:tcPr>
            <w:tcW w:w="2194" w:type="dxa"/>
            <w:shd w:val="clear" w:color="auto" w:fill="auto"/>
          </w:tcPr>
          <w:p w:rsidR="00C14D4C" w:rsidRPr="0095064C" w:rsidRDefault="00C14D4C" w:rsidP="00EF1E40">
            <w:pPr>
              <w:widowControl w:val="0"/>
              <w:jc w:val="center"/>
              <w:rPr>
                <w:rFonts w:ascii="Times New Roman" w:hAnsi="Times New Roman" w:cs="Times New Roman"/>
                <w:szCs w:val="24"/>
              </w:rPr>
            </w:pPr>
            <w:r w:rsidRPr="0095064C">
              <w:rPr>
                <w:rFonts w:ascii="Times New Roman" w:hAnsi="Times New Roman" w:cs="Times New Roman"/>
                <w:szCs w:val="24"/>
              </w:rPr>
              <w:t>0,741</w:t>
            </w:r>
          </w:p>
        </w:tc>
        <w:tc>
          <w:tcPr>
            <w:tcW w:w="1107" w:type="dxa"/>
            <w:shd w:val="clear" w:color="auto" w:fill="auto"/>
          </w:tcPr>
          <w:p w:rsidR="00C14D4C" w:rsidRPr="0095064C" w:rsidRDefault="00C14D4C" w:rsidP="00EF1E40">
            <w:pPr>
              <w:widowControl w:val="0"/>
              <w:jc w:val="center"/>
              <w:rPr>
                <w:rFonts w:ascii="Times New Roman" w:hAnsi="Times New Roman" w:cs="Times New Roman"/>
                <w:szCs w:val="24"/>
              </w:rPr>
            </w:pPr>
            <w:r w:rsidRPr="0095064C">
              <w:rPr>
                <w:rFonts w:ascii="Times New Roman" w:hAnsi="Times New Roman" w:cs="Times New Roman"/>
                <w:szCs w:val="24"/>
              </w:rPr>
              <w:t>15</w:t>
            </w:r>
          </w:p>
        </w:tc>
      </w:tr>
      <w:tr w:rsidR="00C14D4C" w:rsidRPr="0095064C" w:rsidTr="002775DE">
        <w:trPr>
          <w:jc w:val="center"/>
        </w:trPr>
        <w:tc>
          <w:tcPr>
            <w:tcW w:w="1135" w:type="dxa"/>
            <w:shd w:val="clear" w:color="auto" w:fill="auto"/>
          </w:tcPr>
          <w:p w:rsidR="00C14D4C" w:rsidRPr="0095064C" w:rsidRDefault="00C14D4C" w:rsidP="00EF1E40">
            <w:pPr>
              <w:widowControl w:val="0"/>
              <w:jc w:val="center"/>
              <w:rPr>
                <w:rFonts w:ascii="Times New Roman" w:hAnsi="Times New Roman" w:cs="Times New Roman"/>
                <w:szCs w:val="24"/>
              </w:rPr>
            </w:pPr>
            <w:r w:rsidRPr="0095064C">
              <w:rPr>
                <w:rFonts w:ascii="Times New Roman" w:hAnsi="Times New Roman" w:cs="Times New Roman"/>
                <w:szCs w:val="24"/>
              </w:rPr>
              <w:t>X</w:t>
            </w:r>
            <w:r w:rsidRPr="0095064C">
              <w:rPr>
                <w:rFonts w:ascii="Times New Roman" w:hAnsi="Times New Roman" w:cs="Times New Roman"/>
                <w:szCs w:val="24"/>
                <w:vertAlign w:val="subscript"/>
              </w:rPr>
              <w:t>3</w:t>
            </w:r>
          </w:p>
        </w:tc>
        <w:tc>
          <w:tcPr>
            <w:tcW w:w="2194" w:type="dxa"/>
            <w:shd w:val="clear" w:color="auto" w:fill="auto"/>
          </w:tcPr>
          <w:p w:rsidR="00C14D4C" w:rsidRPr="0095064C" w:rsidRDefault="00C14D4C" w:rsidP="00EF1E40">
            <w:pPr>
              <w:widowControl w:val="0"/>
              <w:jc w:val="center"/>
              <w:rPr>
                <w:rFonts w:ascii="Times New Roman" w:hAnsi="Times New Roman" w:cs="Times New Roman"/>
                <w:szCs w:val="24"/>
              </w:rPr>
            </w:pPr>
            <w:r w:rsidRPr="0095064C">
              <w:rPr>
                <w:rFonts w:ascii="Times New Roman" w:hAnsi="Times New Roman" w:cs="Times New Roman"/>
                <w:szCs w:val="24"/>
              </w:rPr>
              <w:t>0,750</w:t>
            </w:r>
          </w:p>
        </w:tc>
        <w:tc>
          <w:tcPr>
            <w:tcW w:w="1107" w:type="dxa"/>
            <w:shd w:val="clear" w:color="auto" w:fill="auto"/>
          </w:tcPr>
          <w:p w:rsidR="00C14D4C" w:rsidRPr="0095064C" w:rsidRDefault="00C14D4C" w:rsidP="00EF1E40">
            <w:pPr>
              <w:widowControl w:val="0"/>
              <w:jc w:val="center"/>
              <w:rPr>
                <w:rFonts w:ascii="Times New Roman" w:hAnsi="Times New Roman" w:cs="Times New Roman"/>
                <w:szCs w:val="24"/>
              </w:rPr>
            </w:pPr>
            <w:r w:rsidRPr="0095064C">
              <w:rPr>
                <w:rFonts w:ascii="Times New Roman" w:hAnsi="Times New Roman" w:cs="Times New Roman"/>
                <w:szCs w:val="24"/>
              </w:rPr>
              <w:t>25</w:t>
            </w:r>
          </w:p>
        </w:tc>
      </w:tr>
      <w:tr w:rsidR="00C14D4C" w:rsidRPr="0095064C" w:rsidTr="002775DE">
        <w:trPr>
          <w:jc w:val="center"/>
        </w:trPr>
        <w:tc>
          <w:tcPr>
            <w:tcW w:w="1135" w:type="dxa"/>
            <w:shd w:val="clear" w:color="auto" w:fill="auto"/>
          </w:tcPr>
          <w:p w:rsidR="00C14D4C" w:rsidRPr="0095064C" w:rsidRDefault="00C14D4C" w:rsidP="00EF1E40">
            <w:pPr>
              <w:widowControl w:val="0"/>
              <w:jc w:val="center"/>
              <w:rPr>
                <w:rFonts w:ascii="Times New Roman" w:hAnsi="Times New Roman" w:cs="Times New Roman"/>
                <w:szCs w:val="24"/>
              </w:rPr>
            </w:pPr>
            <w:r w:rsidRPr="0095064C">
              <w:rPr>
                <w:rFonts w:ascii="Times New Roman" w:hAnsi="Times New Roman" w:cs="Times New Roman"/>
                <w:szCs w:val="24"/>
              </w:rPr>
              <w:t>Z</w:t>
            </w:r>
          </w:p>
        </w:tc>
        <w:tc>
          <w:tcPr>
            <w:tcW w:w="2194" w:type="dxa"/>
            <w:shd w:val="clear" w:color="auto" w:fill="auto"/>
          </w:tcPr>
          <w:p w:rsidR="00C14D4C" w:rsidRPr="0095064C" w:rsidRDefault="00C14D4C" w:rsidP="00EF1E40">
            <w:pPr>
              <w:widowControl w:val="0"/>
              <w:jc w:val="center"/>
              <w:rPr>
                <w:rFonts w:ascii="Times New Roman" w:hAnsi="Times New Roman" w:cs="Times New Roman"/>
                <w:szCs w:val="24"/>
              </w:rPr>
            </w:pPr>
            <w:r w:rsidRPr="0095064C">
              <w:rPr>
                <w:rFonts w:ascii="Times New Roman" w:hAnsi="Times New Roman" w:cs="Times New Roman"/>
                <w:szCs w:val="24"/>
              </w:rPr>
              <w:t>0,753</w:t>
            </w:r>
          </w:p>
        </w:tc>
        <w:tc>
          <w:tcPr>
            <w:tcW w:w="1107" w:type="dxa"/>
            <w:shd w:val="clear" w:color="auto" w:fill="auto"/>
          </w:tcPr>
          <w:p w:rsidR="00C14D4C" w:rsidRPr="0095064C" w:rsidRDefault="00C14D4C" w:rsidP="00EF1E40">
            <w:pPr>
              <w:widowControl w:val="0"/>
              <w:jc w:val="center"/>
              <w:rPr>
                <w:rFonts w:ascii="Times New Roman" w:hAnsi="Times New Roman" w:cs="Times New Roman"/>
                <w:szCs w:val="24"/>
              </w:rPr>
            </w:pPr>
            <w:r w:rsidRPr="0095064C">
              <w:rPr>
                <w:rFonts w:ascii="Times New Roman" w:hAnsi="Times New Roman" w:cs="Times New Roman"/>
                <w:szCs w:val="24"/>
              </w:rPr>
              <w:t>20</w:t>
            </w:r>
          </w:p>
        </w:tc>
      </w:tr>
      <w:tr w:rsidR="00C14D4C" w:rsidRPr="0095064C" w:rsidTr="002775DE">
        <w:trPr>
          <w:jc w:val="center"/>
        </w:trPr>
        <w:tc>
          <w:tcPr>
            <w:tcW w:w="1135" w:type="dxa"/>
            <w:shd w:val="clear" w:color="auto" w:fill="auto"/>
          </w:tcPr>
          <w:p w:rsidR="00C14D4C" w:rsidRPr="0095064C" w:rsidRDefault="00C14D4C" w:rsidP="00EF1E40">
            <w:pPr>
              <w:widowControl w:val="0"/>
              <w:jc w:val="center"/>
              <w:rPr>
                <w:rFonts w:ascii="Times New Roman" w:hAnsi="Times New Roman" w:cs="Times New Roman"/>
                <w:szCs w:val="24"/>
              </w:rPr>
            </w:pPr>
            <w:r w:rsidRPr="0095064C">
              <w:rPr>
                <w:rFonts w:ascii="Times New Roman" w:hAnsi="Times New Roman" w:cs="Times New Roman"/>
                <w:szCs w:val="24"/>
              </w:rPr>
              <w:t>Y</w:t>
            </w:r>
          </w:p>
        </w:tc>
        <w:tc>
          <w:tcPr>
            <w:tcW w:w="2194" w:type="dxa"/>
            <w:shd w:val="clear" w:color="auto" w:fill="auto"/>
          </w:tcPr>
          <w:p w:rsidR="00C14D4C" w:rsidRPr="0095064C" w:rsidRDefault="00C14D4C" w:rsidP="00EF1E40">
            <w:pPr>
              <w:widowControl w:val="0"/>
              <w:jc w:val="center"/>
              <w:rPr>
                <w:rFonts w:ascii="Times New Roman" w:hAnsi="Times New Roman" w:cs="Times New Roman"/>
                <w:szCs w:val="24"/>
              </w:rPr>
            </w:pPr>
            <w:r w:rsidRPr="0095064C">
              <w:rPr>
                <w:rFonts w:ascii="Times New Roman" w:hAnsi="Times New Roman" w:cs="Times New Roman"/>
                <w:szCs w:val="24"/>
              </w:rPr>
              <w:t>0,748</w:t>
            </w:r>
          </w:p>
        </w:tc>
        <w:tc>
          <w:tcPr>
            <w:tcW w:w="1107" w:type="dxa"/>
            <w:shd w:val="clear" w:color="auto" w:fill="auto"/>
          </w:tcPr>
          <w:p w:rsidR="00C14D4C" w:rsidRPr="0095064C" w:rsidRDefault="00C14D4C" w:rsidP="00EF1E40">
            <w:pPr>
              <w:widowControl w:val="0"/>
              <w:jc w:val="center"/>
              <w:rPr>
                <w:rFonts w:ascii="Times New Roman" w:hAnsi="Times New Roman" w:cs="Times New Roman"/>
                <w:szCs w:val="24"/>
              </w:rPr>
            </w:pPr>
            <w:r w:rsidRPr="0095064C">
              <w:rPr>
                <w:rFonts w:ascii="Times New Roman" w:hAnsi="Times New Roman" w:cs="Times New Roman"/>
                <w:szCs w:val="24"/>
              </w:rPr>
              <w:t>30</w:t>
            </w:r>
          </w:p>
        </w:tc>
      </w:tr>
    </w:tbl>
    <w:p w:rsidR="00C14D4C" w:rsidRPr="0027224B" w:rsidRDefault="00C14D4C" w:rsidP="00EF1E40">
      <w:pPr>
        <w:widowControl w:val="0"/>
        <w:jc w:val="center"/>
        <w:rPr>
          <w:rFonts w:ascii="Times New Roman" w:hAnsi="Times New Roman" w:cs="Times New Roman"/>
          <w:sz w:val="24"/>
          <w:szCs w:val="24"/>
        </w:rPr>
      </w:pPr>
      <w:r w:rsidRPr="0027224B">
        <w:rPr>
          <w:rFonts w:ascii="Times New Roman" w:hAnsi="Times New Roman" w:cs="Times New Roman"/>
          <w:sz w:val="24"/>
          <w:szCs w:val="24"/>
        </w:rPr>
        <w:t>Sumber : Data Hasil Olahan SPSS Versi 22</w:t>
      </w:r>
    </w:p>
    <w:p w:rsidR="00C14D4C" w:rsidRDefault="00C14D4C" w:rsidP="00EF1E40">
      <w:pPr>
        <w:widowControl w:val="0"/>
        <w:ind w:left="350" w:firstLine="567"/>
        <w:jc w:val="both"/>
        <w:rPr>
          <w:rFonts w:ascii="Times New Roman" w:hAnsi="Times New Roman" w:cs="Times New Roman"/>
          <w:sz w:val="24"/>
          <w:szCs w:val="24"/>
        </w:rPr>
      </w:pPr>
      <w:r w:rsidRPr="0027224B">
        <w:rPr>
          <w:rFonts w:ascii="Times New Roman" w:hAnsi="Times New Roman" w:cs="Times New Roman"/>
          <w:sz w:val="24"/>
          <w:szCs w:val="24"/>
        </w:rPr>
        <w:t>Berdasarkan tabel 4.9, maka seluruh variabel penelitian dinyatakan reliabel, dimana hasil perhitungan uji reliabilitas yang masing masing variabelnya menunjukan</w:t>
      </w:r>
      <w:r w:rsidRPr="0027224B">
        <w:rPr>
          <w:rFonts w:ascii="Times New Roman" w:hAnsi="Times New Roman" w:cs="Times New Roman"/>
          <w:iCs/>
          <w:sz w:val="24"/>
          <w:szCs w:val="24"/>
        </w:rPr>
        <w:t xml:space="preserve"> Cronbach’s Alpha </w:t>
      </w:r>
      <w:r w:rsidRPr="0027224B">
        <w:rPr>
          <w:rFonts w:ascii="Times New Roman" w:hAnsi="Times New Roman" w:cs="Times New Roman"/>
          <w:sz w:val="24"/>
          <w:szCs w:val="24"/>
        </w:rPr>
        <w:t>(CA) lebih besar dari 0,6. Hal ini berarti keseluruhan variabel dapat digunakan untuk pengolahan data lebih lanjut.</w:t>
      </w:r>
    </w:p>
    <w:p w:rsidR="004A041F" w:rsidRPr="0027224B" w:rsidRDefault="004A041F" w:rsidP="00EF1E40">
      <w:pPr>
        <w:widowControl w:val="0"/>
        <w:ind w:left="350" w:firstLine="567"/>
        <w:jc w:val="both"/>
        <w:rPr>
          <w:rFonts w:ascii="Times New Roman" w:hAnsi="Times New Roman" w:cs="Times New Roman"/>
          <w:sz w:val="24"/>
          <w:szCs w:val="24"/>
        </w:rPr>
      </w:pPr>
    </w:p>
    <w:p w:rsidR="00C14D4C" w:rsidRPr="0027224B" w:rsidRDefault="00C14D4C" w:rsidP="00EF1E40">
      <w:pPr>
        <w:widowControl w:val="0"/>
        <w:jc w:val="both"/>
        <w:rPr>
          <w:rFonts w:ascii="Times New Roman" w:hAnsi="Times New Roman" w:cs="Times New Roman"/>
          <w:b/>
          <w:sz w:val="24"/>
          <w:szCs w:val="24"/>
          <w:lang w:val="en-US"/>
        </w:rPr>
      </w:pPr>
      <w:r w:rsidRPr="0027224B">
        <w:rPr>
          <w:rFonts w:ascii="Times New Roman" w:hAnsi="Times New Roman" w:cs="Times New Roman"/>
          <w:b/>
          <w:sz w:val="24"/>
          <w:szCs w:val="24"/>
          <w:lang w:val="en-US"/>
        </w:rPr>
        <w:lastRenderedPageBreak/>
        <w:t>Uji Asumsi Klasik</w:t>
      </w:r>
    </w:p>
    <w:p w:rsidR="00C14D4C" w:rsidRPr="0027224B" w:rsidRDefault="00C14D4C" w:rsidP="00EF1E40">
      <w:pPr>
        <w:widowControl w:val="0"/>
        <w:numPr>
          <w:ilvl w:val="0"/>
          <w:numId w:val="26"/>
        </w:numPr>
        <w:ind w:left="360"/>
        <w:jc w:val="both"/>
        <w:rPr>
          <w:rFonts w:ascii="Times New Roman" w:hAnsi="Times New Roman" w:cs="Times New Roman"/>
          <w:sz w:val="24"/>
          <w:szCs w:val="24"/>
          <w:lang w:val="en-US"/>
        </w:rPr>
      </w:pPr>
      <w:r w:rsidRPr="0027224B">
        <w:rPr>
          <w:rFonts w:ascii="Times New Roman" w:hAnsi="Times New Roman" w:cs="Times New Roman"/>
          <w:sz w:val="24"/>
          <w:szCs w:val="24"/>
          <w:lang w:val="en-US"/>
        </w:rPr>
        <w:t>Uji Normalitas</w:t>
      </w:r>
    </w:p>
    <w:p w:rsidR="004B6316" w:rsidRPr="0027224B" w:rsidRDefault="00C14D4C" w:rsidP="00EF1E40">
      <w:pPr>
        <w:widowControl w:val="0"/>
        <w:ind w:left="360" w:firstLine="720"/>
        <w:jc w:val="both"/>
        <w:rPr>
          <w:rFonts w:ascii="Times New Roman" w:hAnsi="Times New Roman" w:cs="Times New Roman"/>
          <w:sz w:val="24"/>
          <w:szCs w:val="24"/>
        </w:rPr>
      </w:pPr>
      <w:r w:rsidRPr="0027224B">
        <w:rPr>
          <w:rFonts w:ascii="Times New Roman" w:hAnsi="Times New Roman" w:cs="Times New Roman"/>
          <w:sz w:val="24"/>
          <w:szCs w:val="24"/>
        </w:rPr>
        <w:t>Bertujuan untuk menguji apakah dalam model regresi variabel terikat dan variabel bebas keduanya mempunyai distribusi normal atau tidak. Model regresi yang baik adalah memiliki distribusi data normal atau mendekati normal. Dasar pengambilan keputusan dalam uji normalitas yaitu, jika nilai signifikansi lebih besar dari 0,05, nilai ini diambil pada hasil uji normalitas menggunakan SPSS versi 2</w:t>
      </w:r>
      <w:r w:rsidR="004B6316" w:rsidRPr="0027224B">
        <w:rPr>
          <w:rFonts w:ascii="Times New Roman" w:hAnsi="Times New Roman" w:cs="Times New Roman"/>
          <w:sz w:val="24"/>
          <w:szCs w:val="24"/>
        </w:rPr>
        <w:t>2.</w:t>
      </w:r>
    </w:p>
    <w:p w:rsidR="00C14D4C" w:rsidRPr="0027224B" w:rsidRDefault="00C14D4C" w:rsidP="00EF1E40">
      <w:pPr>
        <w:widowControl w:val="0"/>
        <w:ind w:firstLine="720"/>
        <w:jc w:val="center"/>
        <w:rPr>
          <w:rFonts w:ascii="Times New Roman" w:hAnsi="Times New Roman" w:cs="Times New Roman"/>
          <w:sz w:val="24"/>
          <w:szCs w:val="24"/>
        </w:rPr>
      </w:pPr>
      <w:r w:rsidRPr="0027224B">
        <w:rPr>
          <w:rFonts w:ascii="Times New Roman" w:hAnsi="Times New Roman" w:cs="Times New Roman"/>
          <w:b/>
          <w:sz w:val="24"/>
          <w:szCs w:val="24"/>
        </w:rPr>
        <w:t>Tabel 4.10</w:t>
      </w:r>
      <w:r w:rsidR="00BF13CF" w:rsidRPr="0027224B">
        <w:rPr>
          <w:rFonts w:ascii="Times New Roman" w:hAnsi="Times New Roman" w:cs="Times New Roman"/>
          <w:b/>
          <w:sz w:val="24"/>
          <w:szCs w:val="24"/>
        </w:rPr>
        <w:t xml:space="preserve"> </w:t>
      </w:r>
      <w:r w:rsidRPr="0027224B">
        <w:rPr>
          <w:rFonts w:ascii="Times New Roman" w:hAnsi="Times New Roman" w:cs="Times New Roman"/>
          <w:b/>
          <w:sz w:val="24"/>
          <w:szCs w:val="24"/>
        </w:rPr>
        <w:t>Hasil Uji Normalitas</w:t>
      </w:r>
    </w:p>
    <w:tbl>
      <w:tblPr>
        <w:tblW w:w="44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03"/>
        <w:gridCol w:w="1263"/>
      </w:tblGrid>
      <w:tr w:rsidR="00BF13CF" w:rsidRPr="0027224B" w:rsidTr="00EF1E40">
        <w:trPr>
          <w:cantSplit/>
          <w:trHeight w:val="20"/>
          <w:jc w:val="center"/>
        </w:trPr>
        <w:tc>
          <w:tcPr>
            <w:tcW w:w="4466" w:type="dxa"/>
            <w:gridSpan w:val="2"/>
            <w:tcBorders>
              <w:top w:val="nil"/>
              <w:left w:val="nil"/>
              <w:bottom w:val="nil"/>
              <w:right w:val="nil"/>
            </w:tcBorders>
            <w:shd w:val="clear" w:color="auto" w:fill="FFFFFF"/>
            <w:vAlign w:val="center"/>
          </w:tcPr>
          <w:p w:rsidR="00BF13CF" w:rsidRPr="0027224B" w:rsidRDefault="00563BFA"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b/>
                <w:bCs/>
                <w:color w:val="000000"/>
                <w:sz w:val="22"/>
                <w:szCs w:val="24"/>
              </w:rPr>
              <w:t>]</w:t>
            </w:r>
          </w:p>
        </w:tc>
      </w:tr>
      <w:tr w:rsidR="00BF13CF" w:rsidRPr="0027224B" w:rsidTr="00EF1E40">
        <w:trPr>
          <w:cantSplit/>
          <w:trHeight w:val="20"/>
          <w:jc w:val="center"/>
        </w:trPr>
        <w:tc>
          <w:tcPr>
            <w:tcW w:w="3203" w:type="dxa"/>
            <w:tcBorders>
              <w:top w:val="nil"/>
              <w:left w:val="single" w:sz="16" w:space="0" w:color="000000"/>
              <w:bottom w:val="single" w:sz="16" w:space="0" w:color="000000"/>
              <w:right w:val="nil"/>
            </w:tcBorders>
            <w:shd w:val="clear" w:color="auto" w:fill="FFFFFF"/>
          </w:tcPr>
          <w:p w:rsidR="00BF13CF" w:rsidRPr="0027224B" w:rsidRDefault="00BF13CF" w:rsidP="00EF1E40">
            <w:pPr>
              <w:autoSpaceDE w:val="0"/>
              <w:autoSpaceDN w:val="0"/>
              <w:adjustRightInd w:val="0"/>
              <w:ind w:left="60" w:right="60"/>
              <w:rPr>
                <w:rFonts w:ascii="Times New Roman" w:hAnsi="Times New Roman" w:cs="Times New Roman"/>
                <w:color w:val="000000"/>
                <w:sz w:val="22"/>
                <w:szCs w:val="24"/>
              </w:rPr>
            </w:pPr>
            <w:r w:rsidRPr="0027224B">
              <w:rPr>
                <w:rFonts w:ascii="Times New Roman" w:hAnsi="Times New Roman" w:cs="Times New Roman"/>
                <w:color w:val="000000"/>
                <w:sz w:val="22"/>
                <w:szCs w:val="24"/>
              </w:rPr>
              <w:t>Asymp. Sig. (2-tailed)</w:t>
            </w:r>
          </w:p>
        </w:tc>
        <w:tc>
          <w:tcPr>
            <w:tcW w:w="1263" w:type="dxa"/>
            <w:tcBorders>
              <w:top w:val="nil"/>
              <w:left w:val="single" w:sz="16" w:space="0" w:color="000000"/>
              <w:bottom w:val="single" w:sz="16" w:space="0" w:color="000000"/>
              <w:right w:val="single" w:sz="16" w:space="0" w:color="000000"/>
            </w:tcBorders>
            <w:shd w:val="clear" w:color="auto" w:fill="FFFFFF"/>
            <w:vAlign w:val="center"/>
          </w:tcPr>
          <w:p w:rsidR="00BF13CF" w:rsidRPr="0027224B" w:rsidRDefault="00BF13CF"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,086</w:t>
            </w:r>
            <w:r w:rsidRPr="0027224B">
              <w:rPr>
                <w:rFonts w:ascii="Times New Roman" w:hAnsi="Times New Roman" w:cs="Times New Roman"/>
                <w:color w:val="000000"/>
                <w:sz w:val="22"/>
                <w:szCs w:val="24"/>
                <w:vertAlign w:val="superscript"/>
              </w:rPr>
              <w:t>c</w:t>
            </w:r>
          </w:p>
        </w:tc>
      </w:tr>
      <w:tr w:rsidR="00BF13CF" w:rsidRPr="0027224B" w:rsidTr="00EF1E40">
        <w:trPr>
          <w:cantSplit/>
          <w:trHeight w:val="20"/>
          <w:jc w:val="center"/>
        </w:trPr>
        <w:tc>
          <w:tcPr>
            <w:tcW w:w="4466" w:type="dxa"/>
            <w:gridSpan w:val="2"/>
            <w:tcBorders>
              <w:top w:val="nil"/>
              <w:left w:val="nil"/>
              <w:bottom w:val="nil"/>
              <w:right w:val="nil"/>
            </w:tcBorders>
            <w:shd w:val="clear" w:color="auto" w:fill="FFFFFF"/>
          </w:tcPr>
          <w:p w:rsidR="00BF13CF" w:rsidRPr="0027224B" w:rsidRDefault="00BF13CF" w:rsidP="00EF1E40">
            <w:pPr>
              <w:autoSpaceDE w:val="0"/>
              <w:autoSpaceDN w:val="0"/>
              <w:adjustRightInd w:val="0"/>
              <w:ind w:left="60" w:right="60"/>
              <w:rPr>
                <w:rFonts w:ascii="Times New Roman" w:hAnsi="Times New Roman" w:cs="Times New Roman"/>
                <w:color w:val="000000"/>
                <w:sz w:val="22"/>
                <w:szCs w:val="24"/>
              </w:rPr>
            </w:pPr>
            <w:r w:rsidRPr="0027224B">
              <w:rPr>
                <w:rFonts w:ascii="Times New Roman" w:hAnsi="Times New Roman" w:cs="Times New Roman"/>
                <w:color w:val="000000"/>
                <w:sz w:val="22"/>
                <w:szCs w:val="24"/>
              </w:rPr>
              <w:t>a. Test distribution is Normal.</w:t>
            </w:r>
          </w:p>
        </w:tc>
      </w:tr>
      <w:tr w:rsidR="00BF13CF" w:rsidRPr="0027224B" w:rsidTr="00EF1E40">
        <w:trPr>
          <w:cantSplit/>
          <w:trHeight w:val="20"/>
          <w:jc w:val="center"/>
        </w:trPr>
        <w:tc>
          <w:tcPr>
            <w:tcW w:w="4466" w:type="dxa"/>
            <w:gridSpan w:val="2"/>
            <w:tcBorders>
              <w:top w:val="nil"/>
              <w:left w:val="nil"/>
              <w:bottom w:val="nil"/>
              <w:right w:val="nil"/>
            </w:tcBorders>
            <w:shd w:val="clear" w:color="auto" w:fill="FFFFFF"/>
          </w:tcPr>
          <w:p w:rsidR="00BF13CF" w:rsidRPr="0027224B" w:rsidRDefault="00BF13CF" w:rsidP="00EF1E40">
            <w:pPr>
              <w:autoSpaceDE w:val="0"/>
              <w:autoSpaceDN w:val="0"/>
              <w:adjustRightInd w:val="0"/>
              <w:ind w:left="60" w:right="60"/>
              <w:rPr>
                <w:rFonts w:ascii="Times New Roman" w:hAnsi="Times New Roman" w:cs="Times New Roman"/>
                <w:color w:val="000000"/>
                <w:sz w:val="22"/>
                <w:szCs w:val="24"/>
              </w:rPr>
            </w:pPr>
            <w:r w:rsidRPr="0027224B">
              <w:rPr>
                <w:rFonts w:ascii="Times New Roman" w:hAnsi="Times New Roman" w:cs="Times New Roman"/>
                <w:color w:val="000000"/>
                <w:sz w:val="22"/>
                <w:szCs w:val="24"/>
              </w:rPr>
              <w:t>b. Calculated from data.</w:t>
            </w:r>
          </w:p>
        </w:tc>
      </w:tr>
    </w:tbl>
    <w:p w:rsidR="00C14D4C" w:rsidRPr="0027224B" w:rsidRDefault="00C14D4C" w:rsidP="00EF1E40">
      <w:pPr>
        <w:pStyle w:val="Default"/>
        <w:jc w:val="center"/>
        <w:rPr>
          <w:lang w:val="id-ID"/>
        </w:rPr>
      </w:pPr>
      <w:r w:rsidRPr="0027224B">
        <w:rPr>
          <w:lang w:val="id-ID"/>
        </w:rPr>
        <w:t>Sumber : Data Hasil Olahan SPSS Versi 22</w:t>
      </w:r>
    </w:p>
    <w:p w:rsidR="00C14D4C" w:rsidRPr="0027224B" w:rsidRDefault="00C14D4C" w:rsidP="00EF1E40">
      <w:pPr>
        <w:pStyle w:val="Default"/>
        <w:ind w:left="284" w:firstLine="720"/>
        <w:jc w:val="both"/>
        <w:rPr>
          <w:lang w:val="id-ID"/>
        </w:rPr>
      </w:pPr>
      <w:r w:rsidRPr="0027224B">
        <w:rPr>
          <w:lang w:val="id-ID"/>
        </w:rPr>
        <w:t>Berdasarkan</w:t>
      </w:r>
      <w:r w:rsidRPr="0027224B">
        <w:t xml:space="preserve"> tabel </w:t>
      </w:r>
      <w:r w:rsidRPr="0027224B">
        <w:rPr>
          <w:lang w:val="id-ID"/>
        </w:rPr>
        <w:t>4</w:t>
      </w:r>
      <w:r w:rsidRPr="0027224B">
        <w:t>.</w:t>
      </w:r>
      <w:r w:rsidRPr="0027224B">
        <w:rPr>
          <w:lang w:val="id-ID"/>
        </w:rPr>
        <w:t>10</w:t>
      </w:r>
      <w:r w:rsidRPr="0027224B">
        <w:t xml:space="preserve"> didapatkan nilai residual sebesar 0,</w:t>
      </w:r>
      <w:r w:rsidRPr="0027224B">
        <w:rPr>
          <w:lang w:val="id-ID"/>
        </w:rPr>
        <w:t>086</w:t>
      </w:r>
      <w:r w:rsidRPr="0027224B">
        <w:t xml:space="preserve"> lebih besar dari 0,05 dari nilai sampel sebesar </w:t>
      </w:r>
      <w:r w:rsidRPr="0027224B">
        <w:rPr>
          <w:lang w:val="id-ID"/>
        </w:rPr>
        <w:t>74</w:t>
      </w:r>
      <w:r w:rsidRPr="0027224B">
        <w:t xml:space="preserve"> yang berarti data yang sedang diuji </w:t>
      </w:r>
      <w:r w:rsidRPr="0027224B">
        <w:rPr>
          <w:lang w:val="id-ID"/>
        </w:rPr>
        <w:t>t</w:t>
      </w:r>
      <w:r w:rsidRPr="0027224B">
        <w:t>erdistribusi normal</w:t>
      </w:r>
      <w:r w:rsidRPr="0027224B">
        <w:rPr>
          <w:lang w:val="id-ID"/>
        </w:rPr>
        <w:t>.</w:t>
      </w:r>
    </w:p>
    <w:p w:rsidR="00C14D4C" w:rsidRPr="0027224B" w:rsidRDefault="00C14D4C" w:rsidP="00EF1E40">
      <w:pPr>
        <w:pStyle w:val="Default"/>
        <w:numPr>
          <w:ilvl w:val="0"/>
          <w:numId w:val="28"/>
        </w:numPr>
        <w:ind w:left="284" w:hanging="284"/>
        <w:jc w:val="both"/>
        <w:rPr>
          <w:lang w:val="id-ID"/>
        </w:rPr>
      </w:pPr>
      <w:r w:rsidRPr="0027224B">
        <w:rPr>
          <w:bCs/>
          <w:lang w:val="id-ID"/>
        </w:rPr>
        <w:t xml:space="preserve">Uji </w:t>
      </w:r>
      <w:r w:rsidRPr="0027224B">
        <w:rPr>
          <w:lang w:val="sv-SE"/>
        </w:rPr>
        <w:t>Multikolinearitas</w:t>
      </w:r>
    </w:p>
    <w:p w:rsidR="00C14D4C" w:rsidRPr="0027224B" w:rsidRDefault="00C14D4C" w:rsidP="00EF1E40">
      <w:pPr>
        <w:ind w:left="284" w:firstLine="567"/>
        <w:jc w:val="both"/>
        <w:rPr>
          <w:rFonts w:ascii="Times New Roman" w:hAnsi="Times New Roman" w:cs="Times New Roman"/>
          <w:sz w:val="24"/>
          <w:szCs w:val="24"/>
        </w:rPr>
      </w:pPr>
      <w:r w:rsidRPr="0027224B">
        <w:rPr>
          <w:rFonts w:ascii="Times New Roman" w:hAnsi="Times New Roman" w:cs="Times New Roman"/>
          <w:sz w:val="24"/>
          <w:szCs w:val="24"/>
        </w:rPr>
        <w:t xml:space="preserve">Untuk mendeteksi adanya multikolinearitas dapat dilihat dari nilai Tolerance dan </w:t>
      </w:r>
      <w:r w:rsidRPr="0027224B">
        <w:rPr>
          <w:rFonts w:ascii="Times New Roman" w:hAnsi="Times New Roman" w:cs="Times New Roman"/>
          <w:iCs/>
          <w:sz w:val="24"/>
          <w:szCs w:val="24"/>
        </w:rPr>
        <w:t xml:space="preserve">Variance Inflation Factor </w:t>
      </w:r>
      <w:r w:rsidRPr="0027224B">
        <w:rPr>
          <w:rFonts w:ascii="Times New Roman" w:hAnsi="Times New Roman" w:cs="Times New Roman"/>
          <w:sz w:val="24"/>
          <w:szCs w:val="24"/>
        </w:rPr>
        <w:t>(VIF). Jika nilai tolerance  &gt; 0,10 maka artinya tidak terjadi gejala multikolinearitas dan sebaliknya, apabila VIF &lt; 10 maka tidak terjadi gejala multikolinearitas dan sebaliknya. Hasil uji multikolinearitas pada penelitian ini dapat dilihat pada tabel berikut:</w:t>
      </w:r>
    </w:p>
    <w:p w:rsidR="00C14D4C" w:rsidRPr="0027224B" w:rsidRDefault="00C14D4C" w:rsidP="00EF1E40">
      <w:pPr>
        <w:pStyle w:val="Default"/>
        <w:jc w:val="center"/>
        <w:rPr>
          <w:b/>
          <w:bCs/>
          <w:lang w:val="id-ID"/>
        </w:rPr>
      </w:pPr>
      <w:r w:rsidRPr="0027224B">
        <w:rPr>
          <w:b/>
          <w:bCs/>
        </w:rPr>
        <w:t xml:space="preserve">Tabel </w:t>
      </w:r>
      <w:r w:rsidRPr="0027224B">
        <w:rPr>
          <w:b/>
          <w:bCs/>
          <w:lang w:val="id-ID"/>
        </w:rPr>
        <w:t>4</w:t>
      </w:r>
      <w:r w:rsidRPr="0027224B">
        <w:rPr>
          <w:b/>
          <w:bCs/>
        </w:rPr>
        <w:t>.</w:t>
      </w:r>
      <w:r w:rsidRPr="0027224B">
        <w:rPr>
          <w:b/>
          <w:bCs/>
          <w:lang w:val="id-ID"/>
        </w:rPr>
        <w:t>11</w:t>
      </w:r>
      <w:r w:rsidR="00AC714B" w:rsidRPr="0027224B">
        <w:rPr>
          <w:b/>
          <w:bCs/>
          <w:lang w:val="id-ID"/>
        </w:rPr>
        <w:t xml:space="preserve"> </w:t>
      </w:r>
      <w:r w:rsidRPr="0027224B">
        <w:rPr>
          <w:b/>
          <w:bCs/>
          <w:lang w:val="id-ID"/>
        </w:rPr>
        <w:t xml:space="preserve">Hasil </w:t>
      </w:r>
      <w:r w:rsidRPr="0027224B">
        <w:rPr>
          <w:b/>
          <w:bCs/>
        </w:rPr>
        <w:t>Uji Multikolinearitas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307"/>
        <w:gridCol w:w="1269"/>
        <w:gridCol w:w="1301"/>
      </w:tblGrid>
      <w:tr w:rsidR="00C14D4C" w:rsidRPr="0027224B" w:rsidTr="00563BFA">
        <w:trPr>
          <w:trHeight w:val="20"/>
          <w:jc w:val="center"/>
        </w:trPr>
        <w:tc>
          <w:tcPr>
            <w:tcW w:w="1878" w:type="dxa"/>
            <w:gridSpan w:val="2"/>
            <w:vMerge w:val="restart"/>
            <w:shd w:val="clear" w:color="auto" w:fill="auto"/>
          </w:tcPr>
          <w:p w:rsidR="00C14D4C" w:rsidRPr="0027224B" w:rsidRDefault="00C14D4C" w:rsidP="00EF1E40">
            <w:pPr>
              <w:widowControl w:val="0"/>
              <w:rPr>
                <w:rFonts w:ascii="Times New Roman" w:hAnsi="Times New Roman" w:cs="Times New Roman"/>
                <w:b/>
                <w:sz w:val="22"/>
                <w:szCs w:val="24"/>
              </w:rPr>
            </w:pPr>
            <w:r w:rsidRPr="0027224B">
              <w:rPr>
                <w:rFonts w:ascii="Times New Roman" w:hAnsi="Times New Roman" w:cs="Times New Roman"/>
                <w:color w:val="000000"/>
                <w:sz w:val="22"/>
                <w:szCs w:val="24"/>
              </w:rPr>
              <w:t>Model</w:t>
            </w:r>
          </w:p>
        </w:tc>
        <w:tc>
          <w:tcPr>
            <w:tcW w:w="2570" w:type="dxa"/>
            <w:gridSpan w:val="2"/>
            <w:shd w:val="clear" w:color="auto" w:fill="auto"/>
            <w:vAlign w:val="bottom"/>
          </w:tcPr>
          <w:p w:rsidR="00C14D4C" w:rsidRPr="0027224B" w:rsidRDefault="00C14D4C" w:rsidP="00EF1E40">
            <w:pPr>
              <w:widowControl w:val="0"/>
              <w:jc w:val="center"/>
              <w:rPr>
                <w:rFonts w:ascii="Times New Roman" w:hAnsi="Times New Roman" w:cs="Times New Roman"/>
                <w:b/>
                <w:sz w:val="22"/>
                <w:szCs w:val="24"/>
              </w:rPr>
            </w:pPr>
            <w:r w:rsidRPr="0027224B">
              <w:rPr>
                <w:rFonts w:ascii="Times New Roman" w:hAnsi="Times New Roman" w:cs="Times New Roman"/>
                <w:color w:val="000000"/>
                <w:sz w:val="22"/>
                <w:szCs w:val="24"/>
              </w:rPr>
              <w:t>Collinearity Statistics</w:t>
            </w:r>
          </w:p>
        </w:tc>
      </w:tr>
      <w:tr w:rsidR="00C14D4C" w:rsidRPr="0027224B" w:rsidTr="00563BFA">
        <w:trPr>
          <w:trHeight w:val="20"/>
          <w:jc w:val="center"/>
        </w:trPr>
        <w:tc>
          <w:tcPr>
            <w:tcW w:w="1878" w:type="dxa"/>
            <w:gridSpan w:val="2"/>
            <w:vMerge/>
            <w:shd w:val="clear" w:color="auto" w:fill="auto"/>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p>
        </w:tc>
        <w:tc>
          <w:tcPr>
            <w:tcW w:w="1269" w:type="dxa"/>
            <w:shd w:val="clear" w:color="auto" w:fill="auto"/>
            <w:vAlign w:val="bottom"/>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color w:val="000000"/>
                <w:sz w:val="22"/>
                <w:szCs w:val="24"/>
              </w:rPr>
              <w:t>Tolerance</w:t>
            </w:r>
          </w:p>
        </w:tc>
        <w:tc>
          <w:tcPr>
            <w:tcW w:w="1301" w:type="dxa"/>
            <w:shd w:val="clear" w:color="auto" w:fill="auto"/>
            <w:vAlign w:val="bottom"/>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22"/>
                <w:szCs w:val="24"/>
              </w:rPr>
            </w:pPr>
            <w:r w:rsidRPr="0027224B">
              <w:rPr>
                <w:rFonts w:ascii="Times New Roman" w:hAnsi="Times New Roman" w:cs="Times New Roman"/>
                <w:color w:val="000000"/>
                <w:sz w:val="22"/>
                <w:szCs w:val="24"/>
              </w:rPr>
              <w:t>VIF</w:t>
            </w:r>
          </w:p>
        </w:tc>
      </w:tr>
      <w:tr w:rsidR="00C14D4C" w:rsidRPr="0027224B" w:rsidTr="00563BFA">
        <w:trPr>
          <w:trHeight w:val="20"/>
          <w:jc w:val="center"/>
        </w:trPr>
        <w:tc>
          <w:tcPr>
            <w:tcW w:w="571" w:type="dxa"/>
            <w:vMerge w:val="restart"/>
            <w:shd w:val="clear" w:color="auto" w:fill="auto"/>
          </w:tcPr>
          <w:p w:rsidR="00C14D4C" w:rsidRPr="0027224B" w:rsidRDefault="00C14D4C" w:rsidP="00EF1E40">
            <w:pPr>
              <w:autoSpaceDE w:val="0"/>
              <w:autoSpaceDN w:val="0"/>
              <w:adjustRightInd w:val="0"/>
              <w:ind w:left="60" w:right="60"/>
              <w:rPr>
                <w:rFonts w:ascii="Times New Roman" w:hAnsi="Times New Roman" w:cs="Times New Roman"/>
                <w:color w:val="000000"/>
                <w:sz w:val="22"/>
                <w:szCs w:val="24"/>
              </w:rPr>
            </w:pPr>
            <w:r w:rsidRPr="0027224B">
              <w:rPr>
                <w:rFonts w:ascii="Times New Roman" w:hAnsi="Times New Roman" w:cs="Times New Roman"/>
                <w:color w:val="000000"/>
                <w:sz w:val="22"/>
                <w:szCs w:val="24"/>
              </w:rPr>
              <w:t>1</w:t>
            </w:r>
          </w:p>
          <w:p w:rsidR="00C14D4C" w:rsidRPr="0027224B" w:rsidRDefault="00C14D4C" w:rsidP="00EF1E40">
            <w:pPr>
              <w:autoSpaceDE w:val="0"/>
              <w:autoSpaceDN w:val="0"/>
              <w:adjustRightInd w:val="0"/>
              <w:ind w:left="60" w:right="60"/>
              <w:rPr>
                <w:rFonts w:ascii="Times New Roman" w:hAnsi="Times New Roman" w:cs="Times New Roman"/>
                <w:color w:val="000000"/>
                <w:sz w:val="22"/>
                <w:szCs w:val="24"/>
              </w:rPr>
            </w:pPr>
          </w:p>
          <w:p w:rsidR="00C14D4C" w:rsidRPr="0027224B" w:rsidRDefault="00C14D4C" w:rsidP="00EF1E40">
            <w:pPr>
              <w:autoSpaceDE w:val="0"/>
              <w:autoSpaceDN w:val="0"/>
              <w:adjustRightInd w:val="0"/>
              <w:ind w:left="60" w:right="60"/>
              <w:rPr>
                <w:rFonts w:ascii="Times New Roman" w:hAnsi="Times New Roman" w:cs="Times New Roman"/>
                <w:color w:val="000000"/>
                <w:sz w:val="22"/>
                <w:szCs w:val="24"/>
              </w:rPr>
            </w:pPr>
          </w:p>
        </w:tc>
        <w:tc>
          <w:tcPr>
            <w:tcW w:w="1306" w:type="dxa"/>
            <w:shd w:val="clear" w:color="auto" w:fill="auto"/>
          </w:tcPr>
          <w:p w:rsidR="00C14D4C" w:rsidRPr="0027224B" w:rsidRDefault="00C14D4C" w:rsidP="00EF1E40">
            <w:pPr>
              <w:autoSpaceDE w:val="0"/>
              <w:autoSpaceDN w:val="0"/>
              <w:adjustRightInd w:val="0"/>
              <w:ind w:right="60"/>
              <w:rPr>
                <w:rFonts w:ascii="Times New Roman" w:hAnsi="Times New Roman" w:cs="Times New Roman"/>
                <w:color w:val="000000"/>
                <w:sz w:val="22"/>
                <w:szCs w:val="24"/>
              </w:rPr>
            </w:pPr>
            <w:r w:rsidRPr="0027224B">
              <w:rPr>
                <w:rFonts w:ascii="Times New Roman" w:hAnsi="Times New Roman" w:cs="Times New Roman"/>
                <w:color w:val="000000"/>
                <w:sz w:val="22"/>
                <w:szCs w:val="24"/>
              </w:rPr>
              <w:t>(Constant)</w:t>
            </w:r>
          </w:p>
        </w:tc>
        <w:tc>
          <w:tcPr>
            <w:tcW w:w="1269"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p>
        </w:tc>
        <w:tc>
          <w:tcPr>
            <w:tcW w:w="1301"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p>
        </w:tc>
      </w:tr>
      <w:tr w:rsidR="00C14D4C" w:rsidRPr="0027224B" w:rsidTr="00563BFA">
        <w:trPr>
          <w:trHeight w:val="20"/>
          <w:jc w:val="center"/>
        </w:trPr>
        <w:tc>
          <w:tcPr>
            <w:tcW w:w="571" w:type="dxa"/>
            <w:vMerge/>
            <w:shd w:val="clear" w:color="auto" w:fill="auto"/>
          </w:tcPr>
          <w:p w:rsidR="00C14D4C" w:rsidRPr="0027224B" w:rsidRDefault="00C14D4C" w:rsidP="00EF1E40">
            <w:pPr>
              <w:autoSpaceDE w:val="0"/>
              <w:autoSpaceDN w:val="0"/>
              <w:adjustRightInd w:val="0"/>
              <w:ind w:left="60" w:right="60"/>
              <w:rPr>
                <w:rFonts w:ascii="Times New Roman" w:hAnsi="Times New Roman" w:cs="Times New Roman"/>
                <w:color w:val="000000"/>
                <w:sz w:val="22"/>
                <w:szCs w:val="24"/>
              </w:rPr>
            </w:pPr>
          </w:p>
        </w:tc>
        <w:tc>
          <w:tcPr>
            <w:tcW w:w="1306" w:type="dxa"/>
            <w:shd w:val="clear" w:color="auto" w:fill="auto"/>
          </w:tcPr>
          <w:p w:rsidR="00C14D4C" w:rsidRPr="0027224B" w:rsidRDefault="00C14D4C" w:rsidP="00EF1E40">
            <w:pPr>
              <w:autoSpaceDE w:val="0"/>
              <w:autoSpaceDN w:val="0"/>
              <w:adjustRightInd w:val="0"/>
              <w:ind w:left="60" w:right="60"/>
              <w:rPr>
                <w:rFonts w:ascii="Times New Roman" w:hAnsi="Times New Roman" w:cs="Times New Roman"/>
                <w:color w:val="000000"/>
                <w:sz w:val="22"/>
                <w:szCs w:val="24"/>
              </w:rPr>
            </w:pPr>
            <w:r w:rsidRPr="0027224B">
              <w:rPr>
                <w:rFonts w:ascii="Times New Roman" w:hAnsi="Times New Roman" w:cs="Times New Roman"/>
                <w:color w:val="000000"/>
                <w:sz w:val="22"/>
                <w:szCs w:val="24"/>
              </w:rPr>
              <w:t>X</w:t>
            </w:r>
            <w:r w:rsidRPr="0027224B">
              <w:rPr>
                <w:rFonts w:ascii="Times New Roman" w:hAnsi="Times New Roman" w:cs="Times New Roman"/>
                <w:color w:val="000000"/>
                <w:sz w:val="22"/>
                <w:szCs w:val="24"/>
                <w:vertAlign w:val="subscript"/>
              </w:rPr>
              <w:t>1</w:t>
            </w:r>
          </w:p>
        </w:tc>
        <w:tc>
          <w:tcPr>
            <w:tcW w:w="1269"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,795</w:t>
            </w:r>
          </w:p>
        </w:tc>
        <w:tc>
          <w:tcPr>
            <w:tcW w:w="1301"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1,258</w:t>
            </w:r>
          </w:p>
        </w:tc>
      </w:tr>
      <w:tr w:rsidR="00C14D4C" w:rsidRPr="0027224B" w:rsidTr="00563BFA">
        <w:trPr>
          <w:trHeight w:val="20"/>
          <w:jc w:val="center"/>
        </w:trPr>
        <w:tc>
          <w:tcPr>
            <w:tcW w:w="571" w:type="dxa"/>
            <w:vMerge/>
            <w:shd w:val="clear" w:color="auto" w:fill="auto"/>
          </w:tcPr>
          <w:p w:rsidR="00C14D4C" w:rsidRPr="0027224B" w:rsidRDefault="00C14D4C" w:rsidP="00EF1E40">
            <w:pPr>
              <w:autoSpaceDE w:val="0"/>
              <w:autoSpaceDN w:val="0"/>
              <w:adjustRightInd w:val="0"/>
              <w:ind w:left="60" w:right="60"/>
              <w:rPr>
                <w:rFonts w:ascii="Times New Roman" w:hAnsi="Times New Roman" w:cs="Times New Roman"/>
                <w:color w:val="000000"/>
                <w:sz w:val="22"/>
                <w:szCs w:val="24"/>
              </w:rPr>
            </w:pPr>
          </w:p>
        </w:tc>
        <w:tc>
          <w:tcPr>
            <w:tcW w:w="1306" w:type="dxa"/>
            <w:shd w:val="clear" w:color="auto" w:fill="auto"/>
          </w:tcPr>
          <w:p w:rsidR="00C14D4C" w:rsidRPr="0027224B" w:rsidRDefault="00C14D4C" w:rsidP="00EF1E40">
            <w:pPr>
              <w:autoSpaceDE w:val="0"/>
              <w:autoSpaceDN w:val="0"/>
              <w:adjustRightInd w:val="0"/>
              <w:ind w:left="60" w:right="60"/>
              <w:rPr>
                <w:rFonts w:ascii="Times New Roman" w:hAnsi="Times New Roman" w:cs="Times New Roman"/>
                <w:color w:val="000000"/>
                <w:sz w:val="22"/>
                <w:szCs w:val="24"/>
              </w:rPr>
            </w:pPr>
            <w:r w:rsidRPr="0027224B">
              <w:rPr>
                <w:rFonts w:ascii="Times New Roman" w:hAnsi="Times New Roman" w:cs="Times New Roman"/>
                <w:color w:val="000000"/>
                <w:sz w:val="22"/>
                <w:szCs w:val="24"/>
              </w:rPr>
              <w:t>X</w:t>
            </w:r>
            <w:r w:rsidRPr="0027224B">
              <w:rPr>
                <w:rFonts w:ascii="Times New Roman" w:hAnsi="Times New Roman" w:cs="Times New Roman"/>
                <w:color w:val="000000"/>
                <w:sz w:val="22"/>
                <w:szCs w:val="24"/>
                <w:vertAlign w:val="subscript"/>
              </w:rPr>
              <w:t>2</w:t>
            </w:r>
          </w:p>
        </w:tc>
        <w:tc>
          <w:tcPr>
            <w:tcW w:w="1269"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,788</w:t>
            </w:r>
          </w:p>
        </w:tc>
        <w:tc>
          <w:tcPr>
            <w:tcW w:w="1301"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1,270</w:t>
            </w:r>
          </w:p>
        </w:tc>
      </w:tr>
      <w:tr w:rsidR="00C14D4C" w:rsidRPr="0027224B" w:rsidTr="00563BFA">
        <w:trPr>
          <w:trHeight w:val="20"/>
          <w:jc w:val="center"/>
        </w:trPr>
        <w:tc>
          <w:tcPr>
            <w:tcW w:w="571" w:type="dxa"/>
            <w:vMerge/>
            <w:shd w:val="clear" w:color="auto" w:fill="auto"/>
          </w:tcPr>
          <w:p w:rsidR="00C14D4C" w:rsidRPr="0027224B" w:rsidRDefault="00C14D4C" w:rsidP="00EF1E40">
            <w:pPr>
              <w:autoSpaceDE w:val="0"/>
              <w:autoSpaceDN w:val="0"/>
              <w:adjustRightInd w:val="0"/>
              <w:ind w:left="60" w:right="60"/>
              <w:rPr>
                <w:rFonts w:ascii="Times New Roman" w:hAnsi="Times New Roman" w:cs="Times New Roman"/>
                <w:color w:val="000000"/>
                <w:sz w:val="22"/>
                <w:szCs w:val="24"/>
              </w:rPr>
            </w:pPr>
          </w:p>
        </w:tc>
        <w:tc>
          <w:tcPr>
            <w:tcW w:w="1306" w:type="dxa"/>
            <w:shd w:val="clear" w:color="auto" w:fill="auto"/>
          </w:tcPr>
          <w:p w:rsidR="00C14D4C" w:rsidRPr="0027224B" w:rsidRDefault="00C14D4C" w:rsidP="00EF1E40">
            <w:pPr>
              <w:autoSpaceDE w:val="0"/>
              <w:autoSpaceDN w:val="0"/>
              <w:adjustRightInd w:val="0"/>
              <w:ind w:left="60" w:right="60"/>
              <w:rPr>
                <w:rFonts w:ascii="Times New Roman" w:hAnsi="Times New Roman" w:cs="Times New Roman"/>
                <w:color w:val="000000"/>
                <w:sz w:val="22"/>
                <w:szCs w:val="24"/>
              </w:rPr>
            </w:pPr>
            <w:r w:rsidRPr="0027224B">
              <w:rPr>
                <w:rFonts w:ascii="Times New Roman" w:hAnsi="Times New Roman" w:cs="Times New Roman"/>
                <w:color w:val="000000"/>
                <w:sz w:val="22"/>
                <w:szCs w:val="24"/>
              </w:rPr>
              <w:t>X</w:t>
            </w:r>
            <w:r w:rsidRPr="0027224B">
              <w:rPr>
                <w:rFonts w:ascii="Times New Roman" w:hAnsi="Times New Roman" w:cs="Times New Roman"/>
                <w:color w:val="000000"/>
                <w:sz w:val="22"/>
                <w:szCs w:val="24"/>
                <w:vertAlign w:val="subscript"/>
              </w:rPr>
              <w:t>3</w:t>
            </w:r>
          </w:p>
        </w:tc>
        <w:tc>
          <w:tcPr>
            <w:tcW w:w="1269"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,713</w:t>
            </w:r>
          </w:p>
        </w:tc>
        <w:tc>
          <w:tcPr>
            <w:tcW w:w="1301" w:type="dxa"/>
            <w:shd w:val="clear" w:color="auto" w:fill="auto"/>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22"/>
                <w:szCs w:val="24"/>
              </w:rPr>
            </w:pPr>
            <w:r w:rsidRPr="0027224B">
              <w:rPr>
                <w:rFonts w:ascii="Times New Roman" w:hAnsi="Times New Roman" w:cs="Times New Roman"/>
                <w:color w:val="000000"/>
                <w:sz w:val="22"/>
                <w:szCs w:val="24"/>
              </w:rPr>
              <w:t>1,403</w:t>
            </w:r>
          </w:p>
        </w:tc>
      </w:tr>
    </w:tbl>
    <w:p w:rsidR="00C14D4C" w:rsidRPr="0027224B" w:rsidRDefault="00C14D4C" w:rsidP="00EF1E40">
      <w:pPr>
        <w:pStyle w:val="ListParagraph"/>
        <w:widowControl w:val="0"/>
        <w:numPr>
          <w:ilvl w:val="1"/>
          <w:numId w:val="27"/>
        </w:numPr>
        <w:spacing w:after="0" w:line="240" w:lineRule="auto"/>
        <w:ind w:left="2444" w:hanging="284"/>
        <w:rPr>
          <w:rFonts w:ascii="Times New Roman" w:hAnsi="Times New Roman"/>
          <w:color w:val="000000"/>
          <w:sz w:val="24"/>
          <w:szCs w:val="24"/>
          <w:lang w:val="id-ID"/>
        </w:rPr>
      </w:pPr>
      <w:r w:rsidRPr="0027224B">
        <w:rPr>
          <w:rFonts w:ascii="Times New Roman" w:hAnsi="Times New Roman"/>
          <w:color w:val="000000"/>
          <w:sz w:val="24"/>
          <w:szCs w:val="24"/>
        </w:rPr>
        <w:t>Dependent Variable: y</w:t>
      </w:r>
    </w:p>
    <w:p w:rsidR="00C14D4C" w:rsidRPr="0027224B" w:rsidRDefault="00C14D4C" w:rsidP="00EF1E40">
      <w:pPr>
        <w:widowControl w:val="0"/>
        <w:jc w:val="center"/>
        <w:rPr>
          <w:rFonts w:ascii="Times New Roman" w:hAnsi="Times New Roman" w:cs="Times New Roman"/>
          <w:sz w:val="24"/>
          <w:szCs w:val="24"/>
        </w:rPr>
      </w:pPr>
      <w:r w:rsidRPr="0027224B">
        <w:rPr>
          <w:rFonts w:ascii="Times New Roman" w:hAnsi="Times New Roman" w:cs="Times New Roman"/>
          <w:sz w:val="24"/>
          <w:szCs w:val="24"/>
        </w:rPr>
        <w:t>Sumber : Data Hasil Olahan SPSS Versi 22</w:t>
      </w:r>
    </w:p>
    <w:p w:rsidR="00C14D4C" w:rsidRPr="0027224B" w:rsidRDefault="00C14D4C" w:rsidP="00EF1E40">
      <w:pPr>
        <w:pStyle w:val="Default"/>
        <w:ind w:left="284" w:firstLine="567"/>
        <w:jc w:val="both"/>
      </w:pPr>
      <w:r w:rsidRPr="0027224B">
        <w:rPr>
          <w:lang w:val="id-ID"/>
        </w:rPr>
        <w:t>Berdasarkan</w:t>
      </w:r>
      <w:r w:rsidRPr="0027224B">
        <w:t xml:space="preserve"> tabel </w:t>
      </w:r>
      <w:r w:rsidRPr="0027224B">
        <w:rPr>
          <w:lang w:val="id-ID"/>
        </w:rPr>
        <w:t>4.11</w:t>
      </w:r>
      <w:r w:rsidRPr="0027224B">
        <w:t xml:space="preserve"> dapat disimpulkan bahwa semua variabel telah lolos dari uji multikolinearitas </w:t>
      </w:r>
      <w:r w:rsidRPr="0027224B">
        <w:rPr>
          <w:lang w:val="id-ID"/>
        </w:rPr>
        <w:t xml:space="preserve">dikarenakan nilai tolerance &gt; 0,10 dan </w:t>
      </w:r>
      <w:r w:rsidRPr="0027224B">
        <w:t xml:space="preserve">nilai VIF </w:t>
      </w:r>
      <w:r w:rsidRPr="0027224B">
        <w:rPr>
          <w:lang w:val="id-ID"/>
        </w:rPr>
        <w:t>&lt;</w:t>
      </w:r>
      <w:r w:rsidRPr="0027224B">
        <w:t xml:space="preserve"> 10</w:t>
      </w:r>
      <w:r w:rsidRPr="0027224B">
        <w:rPr>
          <w:lang w:val="id-ID"/>
        </w:rPr>
        <w:t xml:space="preserve">, yang berarti data yang digunakan </w:t>
      </w:r>
      <w:r w:rsidRPr="0027224B">
        <w:t>ter</w:t>
      </w:r>
      <w:r w:rsidRPr="0027224B">
        <w:rPr>
          <w:lang w:val="id-ID"/>
        </w:rPr>
        <w:t>bebas dari gejala</w:t>
      </w:r>
      <w:r w:rsidRPr="0027224B">
        <w:t xml:space="preserve"> multikolinearitas.</w:t>
      </w:r>
    </w:p>
    <w:p w:rsidR="00C14D4C" w:rsidRPr="0027224B" w:rsidRDefault="00C14D4C" w:rsidP="00EF1E40">
      <w:pPr>
        <w:pStyle w:val="Default"/>
        <w:numPr>
          <w:ilvl w:val="0"/>
          <w:numId w:val="29"/>
        </w:numPr>
        <w:ind w:left="284" w:hanging="284"/>
        <w:jc w:val="both"/>
      </w:pPr>
      <w:r w:rsidRPr="0027224B">
        <w:rPr>
          <w:lang w:val="id-ID"/>
        </w:rPr>
        <w:t>Uji Heteroskedastisitas</w:t>
      </w:r>
    </w:p>
    <w:p w:rsidR="00C14D4C" w:rsidRPr="0027224B" w:rsidRDefault="00C14D4C" w:rsidP="00EF1E40">
      <w:pPr>
        <w:pStyle w:val="Default"/>
        <w:ind w:left="284"/>
        <w:jc w:val="both"/>
        <w:rPr>
          <w:lang w:val="id-ID"/>
        </w:rPr>
      </w:pPr>
      <w:r w:rsidRPr="0027224B">
        <w:tab/>
      </w:r>
      <w:r w:rsidRPr="0027224B">
        <w:rPr>
          <w:lang w:val="id-ID"/>
        </w:rPr>
        <w:t>Uji heterokedastisitas bertujuan menguji apakah dalam model regresi terjadi ketidaksamaan variance dari residual satu pengamatan ke pengamatan yang lain. Pengujian pada penelitian ini menggunakan Grafik Plot antara nilai prediksi variabel dependen yaitu ZPRED dengan residualnya SRESID. Tidak terjadi heteroskedastisitas apabila tidak ada pola yang jelas, serta titik-titik menyebar di atas dan di bawah angka 0 pada sumbu Y.</w:t>
      </w:r>
      <w:r w:rsidRPr="0027224B">
        <w:t xml:space="preserve"> </w:t>
      </w:r>
      <w:r w:rsidRPr="0027224B">
        <w:rPr>
          <w:lang w:val="id-ID"/>
        </w:rPr>
        <w:t>( Ghozali</w:t>
      </w:r>
      <w:r w:rsidRPr="0027224B">
        <w:t xml:space="preserve"> </w:t>
      </w:r>
      <w:r w:rsidRPr="0027224B">
        <w:rPr>
          <w:lang w:val="id-ID"/>
        </w:rPr>
        <w:t xml:space="preserve">Imam,2016). Haslil uji </w:t>
      </w:r>
      <w:r w:rsidRPr="0027224B">
        <w:t>h</w:t>
      </w:r>
      <w:r w:rsidRPr="0027224B">
        <w:rPr>
          <w:lang w:val="id-ID"/>
        </w:rPr>
        <w:t xml:space="preserve">eteroskedastisitas pada penelitian ini dapat dilihat </w:t>
      </w:r>
      <w:r w:rsidRPr="0027224B">
        <w:t>pada gambar berikut:</w:t>
      </w:r>
    </w:p>
    <w:p w:rsidR="00C14D4C" w:rsidRPr="0027224B" w:rsidRDefault="00C14D4C" w:rsidP="00EF1E40">
      <w:pPr>
        <w:pStyle w:val="Default"/>
        <w:jc w:val="center"/>
        <w:rPr>
          <w:lang w:val="id-ID"/>
        </w:rPr>
      </w:pPr>
      <w:r w:rsidRPr="0027224B">
        <w:rPr>
          <w:noProof/>
          <w:lang w:val="id-ID" w:eastAsia="id-ID"/>
        </w:rPr>
        <w:lastRenderedPageBreak/>
        <w:drawing>
          <wp:inline distT="0" distB="0" distL="0" distR="0" wp14:anchorId="27BC7F67" wp14:editId="0570672A">
            <wp:extent cx="3485072" cy="1992772"/>
            <wp:effectExtent l="0" t="0" r="12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1372" cy="2002092"/>
                    </a:xfrm>
                    <a:prstGeom prst="rect">
                      <a:avLst/>
                    </a:prstGeom>
                    <a:noFill/>
                    <a:ln>
                      <a:noFill/>
                    </a:ln>
                  </pic:spPr>
                </pic:pic>
              </a:graphicData>
            </a:graphic>
          </wp:inline>
        </w:drawing>
      </w:r>
    </w:p>
    <w:p w:rsidR="00C14D4C" w:rsidRPr="0027224B" w:rsidRDefault="00C14D4C" w:rsidP="00EF1E40">
      <w:pPr>
        <w:pStyle w:val="Default"/>
        <w:jc w:val="center"/>
        <w:rPr>
          <w:b/>
          <w:lang w:val="id-ID"/>
        </w:rPr>
      </w:pPr>
      <w:r w:rsidRPr="0027224B">
        <w:rPr>
          <w:b/>
        </w:rPr>
        <w:t xml:space="preserve">Gambar 4.1 Hasil Uji </w:t>
      </w:r>
      <w:r w:rsidRPr="0027224B">
        <w:rPr>
          <w:b/>
          <w:lang w:val="id-ID"/>
        </w:rPr>
        <w:t>Heteroskedastisitas</w:t>
      </w:r>
    </w:p>
    <w:p w:rsidR="00C14D4C" w:rsidRPr="0027224B" w:rsidRDefault="00C14D4C" w:rsidP="00563BFA">
      <w:pPr>
        <w:pStyle w:val="Default"/>
        <w:jc w:val="center"/>
        <w:rPr>
          <w:b/>
          <w:lang w:val="id-ID"/>
        </w:rPr>
      </w:pPr>
      <w:r w:rsidRPr="0027224B">
        <w:rPr>
          <w:lang w:val="id-ID"/>
        </w:rPr>
        <w:t>Sumber : Data Hasil Olahan SPSS 22</w:t>
      </w:r>
    </w:p>
    <w:p w:rsidR="00C14D4C" w:rsidRPr="0027224B" w:rsidRDefault="00302E19" w:rsidP="00EF1E40">
      <w:pPr>
        <w:widowControl w:val="0"/>
        <w:ind w:firstLine="567"/>
        <w:jc w:val="both"/>
        <w:rPr>
          <w:rFonts w:ascii="Times New Roman" w:hAnsi="Times New Roman" w:cs="Times New Roman"/>
          <w:sz w:val="24"/>
          <w:szCs w:val="24"/>
        </w:rPr>
      </w:pPr>
      <w:r w:rsidRPr="0027224B">
        <w:rPr>
          <w:rFonts w:ascii="Times New Roman" w:hAnsi="Times New Roman" w:cs="Times New Roman"/>
          <w:sz w:val="24"/>
          <w:szCs w:val="24"/>
        </w:rPr>
        <w:t xml:space="preserve">Dari gambar 4.1 </w:t>
      </w:r>
      <w:r w:rsidR="00C14D4C" w:rsidRPr="0027224B">
        <w:rPr>
          <w:rFonts w:ascii="Times New Roman" w:hAnsi="Times New Roman" w:cs="Times New Roman"/>
          <w:sz w:val="24"/>
          <w:szCs w:val="24"/>
        </w:rPr>
        <w:t>dapat disimpulkan bahwa titik-titik menyebar dan tidak membentuk pola tertentu yang jelas, sehingga tidak terjadi gejala heteroskedastisitas.</w:t>
      </w:r>
    </w:p>
    <w:p w:rsidR="00AC714B" w:rsidRPr="0027224B" w:rsidRDefault="00AC714B" w:rsidP="00EF1E40">
      <w:pPr>
        <w:widowControl w:val="0"/>
        <w:ind w:firstLine="567"/>
        <w:jc w:val="both"/>
        <w:rPr>
          <w:rFonts w:ascii="Times New Roman" w:hAnsi="Times New Roman" w:cs="Times New Roman"/>
          <w:sz w:val="24"/>
          <w:szCs w:val="24"/>
        </w:rPr>
      </w:pPr>
    </w:p>
    <w:p w:rsidR="00C14D4C" w:rsidRPr="0027224B" w:rsidRDefault="00C14D4C" w:rsidP="00EF1E40">
      <w:pPr>
        <w:pStyle w:val="Default"/>
        <w:jc w:val="both"/>
        <w:rPr>
          <w:b/>
        </w:rPr>
      </w:pPr>
      <w:r w:rsidRPr="0027224B">
        <w:rPr>
          <w:b/>
        </w:rPr>
        <w:t>Analisa Kunatitatif</w:t>
      </w:r>
    </w:p>
    <w:p w:rsidR="00B93127" w:rsidRPr="0027224B" w:rsidRDefault="00C14D4C" w:rsidP="00EF1E40">
      <w:pPr>
        <w:pStyle w:val="Default"/>
        <w:numPr>
          <w:ilvl w:val="3"/>
          <w:numId w:val="27"/>
        </w:numPr>
        <w:ind w:left="360"/>
        <w:jc w:val="both"/>
      </w:pPr>
      <w:r w:rsidRPr="0027224B">
        <w:t>Analisa Regresi Linear Berganda</w:t>
      </w:r>
    </w:p>
    <w:p w:rsidR="00B93127" w:rsidRPr="0027224B" w:rsidRDefault="00B93127" w:rsidP="00EF1E40">
      <w:pPr>
        <w:pStyle w:val="Default"/>
        <w:ind w:left="360"/>
        <w:jc w:val="both"/>
        <w:rPr>
          <w:lang w:val="id-ID"/>
        </w:rPr>
      </w:pPr>
      <w:r w:rsidRPr="0027224B">
        <w:rPr>
          <w:lang w:val="id-ID"/>
        </w:rPr>
        <w:tab/>
      </w:r>
      <w:r w:rsidRPr="0027224B">
        <w:rPr>
          <w:lang w:val="id-ID"/>
        </w:rPr>
        <w:tab/>
      </w:r>
      <w:proofErr w:type="gramStart"/>
      <w:r w:rsidR="00C14D4C" w:rsidRPr="0027224B">
        <w:t>Analisis regresi linier berganda adalah pengaruh secara linear antara dua atau lebih variabel independen dengan variabel dependen.</w:t>
      </w:r>
      <w:proofErr w:type="gramEnd"/>
      <w:r w:rsidR="00C14D4C" w:rsidRPr="0027224B">
        <w:rPr>
          <w:lang w:val="id-ID"/>
        </w:rPr>
        <w:t xml:space="preserve"> </w:t>
      </w:r>
      <w:proofErr w:type="gramStart"/>
      <w:r w:rsidR="00C14D4C" w:rsidRPr="0027224B">
        <w:t>Analisis ini untuk mengetahui arah pengaruh</w:t>
      </w:r>
      <w:r w:rsidR="00C14D4C" w:rsidRPr="0027224B">
        <w:rPr>
          <w:lang w:val="id-ID"/>
        </w:rPr>
        <w:t xml:space="preserve"> </w:t>
      </w:r>
      <w:r w:rsidR="00C14D4C" w:rsidRPr="0027224B">
        <w:t>antara variabel independen dengan variabel dependen apakah masing-masing variabel independen berpengaruh positif atau negatif dan untuk memprediksi nilai dari variabel dependen apabila nilai variabel independen mengalami kenaikan atau penurunan.</w:t>
      </w:r>
      <w:proofErr w:type="gramEnd"/>
    </w:p>
    <w:p w:rsidR="00C14D4C" w:rsidRPr="0027224B" w:rsidRDefault="00C14D4C" w:rsidP="00EF1E40">
      <w:pPr>
        <w:autoSpaceDE w:val="0"/>
        <w:autoSpaceDN w:val="0"/>
        <w:adjustRightInd w:val="0"/>
        <w:jc w:val="center"/>
        <w:rPr>
          <w:rFonts w:ascii="Times New Roman" w:hAnsi="Times New Roman" w:cs="Times New Roman"/>
          <w:b/>
          <w:sz w:val="24"/>
          <w:szCs w:val="24"/>
        </w:rPr>
      </w:pPr>
      <w:r w:rsidRPr="0027224B">
        <w:rPr>
          <w:rFonts w:ascii="Times New Roman" w:hAnsi="Times New Roman" w:cs="Times New Roman"/>
          <w:b/>
          <w:sz w:val="24"/>
          <w:szCs w:val="24"/>
        </w:rPr>
        <w:t>Tabel 4.12</w:t>
      </w:r>
      <w:r w:rsidRPr="0027224B">
        <w:rPr>
          <w:rFonts w:ascii="Times New Roman" w:hAnsi="Times New Roman" w:cs="Times New Roman"/>
          <w:b/>
          <w:sz w:val="24"/>
          <w:szCs w:val="24"/>
          <w:lang w:val="en-US"/>
        </w:rPr>
        <w:t xml:space="preserve"> </w:t>
      </w:r>
      <w:r w:rsidRPr="0027224B">
        <w:rPr>
          <w:rFonts w:ascii="Times New Roman" w:hAnsi="Times New Roman" w:cs="Times New Roman"/>
          <w:b/>
          <w:sz w:val="24"/>
          <w:szCs w:val="24"/>
        </w:rPr>
        <w:t>Hasil Analisis Keselamatan Kerja, Kesehatan Kerja, Iklim Kerja dan Kepuasan Kerja Terhadap Produktivitas Kerja</w:t>
      </w:r>
    </w:p>
    <w:tbl>
      <w:tblPr>
        <w:tblW w:w="4655" w:type="dxa"/>
        <w:jc w:val="center"/>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2268"/>
        <w:gridCol w:w="1051"/>
        <w:gridCol w:w="1052"/>
      </w:tblGrid>
      <w:tr w:rsidR="00B93127" w:rsidRPr="004A041F" w:rsidTr="00EF1E40">
        <w:trPr>
          <w:cantSplit/>
          <w:trHeight w:val="20"/>
          <w:jc w:val="center"/>
        </w:trPr>
        <w:tc>
          <w:tcPr>
            <w:tcW w:w="2552" w:type="dxa"/>
            <w:gridSpan w:val="2"/>
            <w:vMerge w:val="restart"/>
            <w:tcBorders>
              <w:top w:val="single" w:sz="16" w:space="0" w:color="000000"/>
              <w:left w:val="single" w:sz="16" w:space="0" w:color="000000"/>
              <w:bottom w:val="nil"/>
              <w:right w:val="nil"/>
            </w:tcBorders>
            <w:shd w:val="clear" w:color="auto" w:fill="FFFFFF"/>
            <w:vAlign w:val="bottom"/>
          </w:tcPr>
          <w:p w:rsidR="00B93127" w:rsidRPr="004A041F" w:rsidRDefault="00B93127" w:rsidP="00EF1E40">
            <w:pPr>
              <w:autoSpaceDE w:val="0"/>
              <w:autoSpaceDN w:val="0"/>
              <w:adjustRightInd w:val="0"/>
              <w:ind w:left="60" w:right="60"/>
              <w:rPr>
                <w:rFonts w:ascii="Times New Roman" w:hAnsi="Times New Roman" w:cs="Times New Roman"/>
                <w:color w:val="000000"/>
                <w:sz w:val="18"/>
                <w:szCs w:val="24"/>
              </w:rPr>
            </w:pPr>
            <w:r w:rsidRPr="004A041F">
              <w:rPr>
                <w:rFonts w:ascii="Times New Roman" w:hAnsi="Times New Roman" w:cs="Times New Roman"/>
                <w:color w:val="000000"/>
                <w:sz w:val="18"/>
                <w:szCs w:val="24"/>
              </w:rPr>
              <w:t>Model</w:t>
            </w:r>
          </w:p>
        </w:tc>
        <w:tc>
          <w:tcPr>
            <w:tcW w:w="2103" w:type="dxa"/>
            <w:gridSpan w:val="2"/>
            <w:tcBorders>
              <w:top w:val="single" w:sz="16" w:space="0" w:color="000000"/>
              <w:left w:val="single" w:sz="16" w:space="0" w:color="000000"/>
            </w:tcBorders>
            <w:shd w:val="clear" w:color="auto" w:fill="FFFFFF"/>
            <w:vAlign w:val="bottom"/>
          </w:tcPr>
          <w:p w:rsidR="00B93127" w:rsidRPr="004A041F" w:rsidRDefault="00B93127" w:rsidP="00EF1E40">
            <w:pPr>
              <w:autoSpaceDE w:val="0"/>
              <w:autoSpaceDN w:val="0"/>
              <w:adjustRightInd w:val="0"/>
              <w:ind w:left="60" w:right="60"/>
              <w:jc w:val="center"/>
              <w:rPr>
                <w:rFonts w:ascii="Times New Roman" w:hAnsi="Times New Roman" w:cs="Times New Roman"/>
                <w:color w:val="000000"/>
                <w:sz w:val="18"/>
                <w:szCs w:val="24"/>
              </w:rPr>
            </w:pPr>
            <w:r w:rsidRPr="004A041F">
              <w:rPr>
                <w:rFonts w:ascii="Times New Roman" w:hAnsi="Times New Roman" w:cs="Times New Roman"/>
                <w:color w:val="000000"/>
                <w:sz w:val="18"/>
                <w:szCs w:val="24"/>
              </w:rPr>
              <w:t>Unstandardized Coefficients</w:t>
            </w:r>
          </w:p>
        </w:tc>
      </w:tr>
      <w:tr w:rsidR="00B93127" w:rsidRPr="004A041F" w:rsidTr="00EF1E40">
        <w:trPr>
          <w:cantSplit/>
          <w:trHeight w:val="20"/>
          <w:jc w:val="center"/>
        </w:trPr>
        <w:tc>
          <w:tcPr>
            <w:tcW w:w="2552" w:type="dxa"/>
            <w:gridSpan w:val="2"/>
            <w:vMerge/>
            <w:tcBorders>
              <w:top w:val="single" w:sz="16" w:space="0" w:color="000000"/>
              <w:left w:val="single" w:sz="16" w:space="0" w:color="000000"/>
              <w:bottom w:val="nil"/>
              <w:right w:val="nil"/>
            </w:tcBorders>
            <w:shd w:val="clear" w:color="auto" w:fill="FFFFFF"/>
            <w:vAlign w:val="bottom"/>
          </w:tcPr>
          <w:p w:rsidR="00B93127" w:rsidRPr="004A041F" w:rsidRDefault="00B93127" w:rsidP="00EF1E40">
            <w:pPr>
              <w:autoSpaceDE w:val="0"/>
              <w:autoSpaceDN w:val="0"/>
              <w:adjustRightInd w:val="0"/>
              <w:rPr>
                <w:rFonts w:ascii="Times New Roman" w:hAnsi="Times New Roman" w:cs="Times New Roman"/>
                <w:color w:val="000000"/>
                <w:sz w:val="18"/>
                <w:szCs w:val="24"/>
              </w:rPr>
            </w:pPr>
          </w:p>
        </w:tc>
        <w:tc>
          <w:tcPr>
            <w:tcW w:w="1051" w:type="dxa"/>
            <w:tcBorders>
              <w:left w:val="single" w:sz="16" w:space="0" w:color="000000"/>
              <w:bottom w:val="single" w:sz="16" w:space="0" w:color="000000"/>
            </w:tcBorders>
            <w:shd w:val="clear" w:color="auto" w:fill="FFFFFF"/>
            <w:vAlign w:val="bottom"/>
          </w:tcPr>
          <w:p w:rsidR="00B93127" w:rsidRPr="004A041F" w:rsidRDefault="00B93127" w:rsidP="00EF1E40">
            <w:pPr>
              <w:autoSpaceDE w:val="0"/>
              <w:autoSpaceDN w:val="0"/>
              <w:adjustRightInd w:val="0"/>
              <w:ind w:left="60" w:right="60"/>
              <w:jc w:val="center"/>
              <w:rPr>
                <w:rFonts w:ascii="Times New Roman" w:hAnsi="Times New Roman" w:cs="Times New Roman"/>
                <w:color w:val="000000"/>
                <w:sz w:val="18"/>
                <w:szCs w:val="24"/>
              </w:rPr>
            </w:pPr>
            <w:r w:rsidRPr="004A041F">
              <w:rPr>
                <w:rFonts w:ascii="Times New Roman" w:hAnsi="Times New Roman" w:cs="Times New Roman"/>
                <w:color w:val="000000"/>
                <w:sz w:val="18"/>
                <w:szCs w:val="24"/>
              </w:rPr>
              <w:t>B</w:t>
            </w:r>
          </w:p>
        </w:tc>
        <w:tc>
          <w:tcPr>
            <w:tcW w:w="1052" w:type="dxa"/>
            <w:tcBorders>
              <w:bottom w:val="single" w:sz="16" w:space="0" w:color="000000"/>
            </w:tcBorders>
            <w:shd w:val="clear" w:color="auto" w:fill="FFFFFF"/>
            <w:vAlign w:val="bottom"/>
          </w:tcPr>
          <w:p w:rsidR="00B93127" w:rsidRPr="004A041F" w:rsidRDefault="00B93127" w:rsidP="00EF1E40">
            <w:pPr>
              <w:autoSpaceDE w:val="0"/>
              <w:autoSpaceDN w:val="0"/>
              <w:adjustRightInd w:val="0"/>
              <w:ind w:left="60" w:right="60"/>
              <w:jc w:val="center"/>
              <w:rPr>
                <w:rFonts w:ascii="Times New Roman" w:hAnsi="Times New Roman" w:cs="Times New Roman"/>
                <w:color w:val="000000"/>
                <w:sz w:val="18"/>
                <w:szCs w:val="24"/>
              </w:rPr>
            </w:pPr>
            <w:r w:rsidRPr="004A041F">
              <w:rPr>
                <w:rFonts w:ascii="Times New Roman" w:hAnsi="Times New Roman" w:cs="Times New Roman"/>
                <w:color w:val="000000"/>
                <w:sz w:val="18"/>
                <w:szCs w:val="24"/>
              </w:rPr>
              <w:t>Std. Error</w:t>
            </w:r>
          </w:p>
        </w:tc>
      </w:tr>
      <w:tr w:rsidR="00B93127" w:rsidRPr="004A041F" w:rsidTr="00EF1E40">
        <w:trPr>
          <w:cantSplit/>
          <w:trHeight w:val="20"/>
          <w:jc w:val="center"/>
        </w:trPr>
        <w:tc>
          <w:tcPr>
            <w:tcW w:w="284" w:type="dxa"/>
            <w:vMerge w:val="restart"/>
            <w:tcBorders>
              <w:top w:val="single" w:sz="16" w:space="0" w:color="000000"/>
              <w:left w:val="single" w:sz="16" w:space="0" w:color="000000"/>
              <w:bottom w:val="single" w:sz="16" w:space="0" w:color="000000"/>
              <w:right w:val="nil"/>
            </w:tcBorders>
            <w:shd w:val="clear" w:color="auto" w:fill="FFFFFF"/>
          </w:tcPr>
          <w:p w:rsidR="00B93127" w:rsidRPr="004A041F" w:rsidRDefault="00B93127" w:rsidP="00EF1E40">
            <w:pPr>
              <w:autoSpaceDE w:val="0"/>
              <w:autoSpaceDN w:val="0"/>
              <w:adjustRightInd w:val="0"/>
              <w:ind w:left="60" w:right="60"/>
              <w:rPr>
                <w:rFonts w:ascii="Times New Roman" w:hAnsi="Times New Roman" w:cs="Times New Roman"/>
                <w:color w:val="000000"/>
                <w:sz w:val="18"/>
                <w:szCs w:val="24"/>
              </w:rPr>
            </w:pPr>
            <w:r w:rsidRPr="004A041F">
              <w:rPr>
                <w:rFonts w:ascii="Times New Roman" w:hAnsi="Times New Roman" w:cs="Times New Roman"/>
                <w:color w:val="000000"/>
                <w:sz w:val="18"/>
                <w:szCs w:val="24"/>
              </w:rPr>
              <w:t>1</w:t>
            </w:r>
          </w:p>
        </w:tc>
        <w:tc>
          <w:tcPr>
            <w:tcW w:w="2268" w:type="dxa"/>
            <w:tcBorders>
              <w:top w:val="single" w:sz="16" w:space="0" w:color="000000"/>
              <w:left w:val="nil"/>
              <w:bottom w:val="nil"/>
              <w:right w:val="single" w:sz="16" w:space="0" w:color="000000"/>
            </w:tcBorders>
            <w:shd w:val="clear" w:color="auto" w:fill="FFFFFF"/>
          </w:tcPr>
          <w:p w:rsidR="00B93127" w:rsidRPr="004A041F" w:rsidRDefault="00B93127" w:rsidP="00EF1E40">
            <w:pPr>
              <w:autoSpaceDE w:val="0"/>
              <w:autoSpaceDN w:val="0"/>
              <w:adjustRightInd w:val="0"/>
              <w:ind w:left="60" w:right="60"/>
              <w:rPr>
                <w:rFonts w:ascii="Times New Roman" w:hAnsi="Times New Roman" w:cs="Times New Roman"/>
                <w:color w:val="000000"/>
                <w:sz w:val="18"/>
                <w:szCs w:val="24"/>
              </w:rPr>
            </w:pPr>
            <w:r w:rsidRPr="004A041F">
              <w:rPr>
                <w:rFonts w:ascii="Times New Roman" w:hAnsi="Times New Roman" w:cs="Times New Roman"/>
                <w:color w:val="000000"/>
                <w:sz w:val="18"/>
                <w:szCs w:val="24"/>
              </w:rPr>
              <w:t>(Constant)</w:t>
            </w:r>
          </w:p>
        </w:tc>
        <w:tc>
          <w:tcPr>
            <w:tcW w:w="1051" w:type="dxa"/>
            <w:tcBorders>
              <w:top w:val="single" w:sz="16" w:space="0" w:color="000000"/>
              <w:left w:val="single" w:sz="16" w:space="0" w:color="000000"/>
              <w:bottom w:val="nil"/>
            </w:tcBorders>
            <w:shd w:val="clear" w:color="auto" w:fill="FFFFFF"/>
            <w:vAlign w:val="center"/>
          </w:tcPr>
          <w:p w:rsidR="00B93127" w:rsidRPr="004A041F" w:rsidRDefault="00B93127" w:rsidP="00EF1E40">
            <w:pPr>
              <w:autoSpaceDE w:val="0"/>
              <w:autoSpaceDN w:val="0"/>
              <w:adjustRightInd w:val="0"/>
              <w:ind w:left="60" w:right="60"/>
              <w:jc w:val="right"/>
              <w:rPr>
                <w:rFonts w:ascii="Times New Roman" w:hAnsi="Times New Roman" w:cs="Times New Roman"/>
                <w:color w:val="000000"/>
                <w:sz w:val="18"/>
                <w:szCs w:val="24"/>
              </w:rPr>
            </w:pPr>
            <w:r w:rsidRPr="004A041F">
              <w:rPr>
                <w:rFonts w:ascii="Times New Roman" w:hAnsi="Times New Roman" w:cs="Times New Roman"/>
                <w:color w:val="000000"/>
                <w:sz w:val="18"/>
                <w:szCs w:val="24"/>
              </w:rPr>
              <w:t>56,216</w:t>
            </w:r>
          </w:p>
        </w:tc>
        <w:tc>
          <w:tcPr>
            <w:tcW w:w="1052" w:type="dxa"/>
            <w:tcBorders>
              <w:top w:val="single" w:sz="16" w:space="0" w:color="000000"/>
              <w:bottom w:val="nil"/>
            </w:tcBorders>
            <w:shd w:val="clear" w:color="auto" w:fill="FFFFFF"/>
            <w:vAlign w:val="center"/>
          </w:tcPr>
          <w:p w:rsidR="00B93127" w:rsidRPr="004A041F" w:rsidRDefault="00B93127" w:rsidP="00EF1E40">
            <w:pPr>
              <w:autoSpaceDE w:val="0"/>
              <w:autoSpaceDN w:val="0"/>
              <w:adjustRightInd w:val="0"/>
              <w:ind w:left="60" w:right="60"/>
              <w:jc w:val="right"/>
              <w:rPr>
                <w:rFonts w:ascii="Times New Roman" w:hAnsi="Times New Roman" w:cs="Times New Roman"/>
                <w:color w:val="000000"/>
                <w:sz w:val="18"/>
                <w:szCs w:val="24"/>
              </w:rPr>
            </w:pPr>
            <w:r w:rsidRPr="004A041F">
              <w:rPr>
                <w:rFonts w:ascii="Times New Roman" w:hAnsi="Times New Roman" w:cs="Times New Roman"/>
                <w:color w:val="000000"/>
                <w:sz w:val="18"/>
                <w:szCs w:val="24"/>
              </w:rPr>
              <w:t>13,012</w:t>
            </w:r>
          </w:p>
        </w:tc>
      </w:tr>
      <w:tr w:rsidR="00B93127" w:rsidRPr="004A041F" w:rsidTr="00EF1E40">
        <w:trPr>
          <w:cantSplit/>
          <w:trHeight w:val="20"/>
          <w:jc w:val="center"/>
        </w:trPr>
        <w:tc>
          <w:tcPr>
            <w:tcW w:w="284" w:type="dxa"/>
            <w:vMerge/>
            <w:tcBorders>
              <w:top w:val="single" w:sz="16" w:space="0" w:color="000000"/>
              <w:left w:val="single" w:sz="16" w:space="0" w:color="000000"/>
              <w:bottom w:val="single" w:sz="16" w:space="0" w:color="000000"/>
              <w:right w:val="nil"/>
            </w:tcBorders>
            <w:shd w:val="clear" w:color="auto" w:fill="FFFFFF"/>
          </w:tcPr>
          <w:p w:rsidR="00B93127" w:rsidRPr="004A041F" w:rsidRDefault="00B93127" w:rsidP="00EF1E40">
            <w:pPr>
              <w:autoSpaceDE w:val="0"/>
              <w:autoSpaceDN w:val="0"/>
              <w:adjustRightInd w:val="0"/>
              <w:rPr>
                <w:rFonts w:ascii="Times New Roman" w:hAnsi="Times New Roman" w:cs="Times New Roman"/>
                <w:color w:val="000000"/>
                <w:sz w:val="18"/>
                <w:szCs w:val="24"/>
              </w:rPr>
            </w:pPr>
          </w:p>
        </w:tc>
        <w:tc>
          <w:tcPr>
            <w:tcW w:w="2268" w:type="dxa"/>
            <w:tcBorders>
              <w:top w:val="nil"/>
              <w:left w:val="nil"/>
              <w:bottom w:val="nil"/>
              <w:right w:val="single" w:sz="16" w:space="0" w:color="000000"/>
            </w:tcBorders>
            <w:shd w:val="clear" w:color="auto" w:fill="FFFFFF"/>
          </w:tcPr>
          <w:p w:rsidR="00B93127" w:rsidRPr="004A041F" w:rsidRDefault="00B93127" w:rsidP="00EF1E40">
            <w:pPr>
              <w:autoSpaceDE w:val="0"/>
              <w:autoSpaceDN w:val="0"/>
              <w:adjustRightInd w:val="0"/>
              <w:ind w:left="60" w:right="60"/>
              <w:rPr>
                <w:rFonts w:ascii="Times New Roman" w:hAnsi="Times New Roman" w:cs="Times New Roman"/>
                <w:color w:val="000000"/>
                <w:sz w:val="18"/>
                <w:szCs w:val="24"/>
              </w:rPr>
            </w:pPr>
            <w:r w:rsidRPr="004A041F">
              <w:rPr>
                <w:rFonts w:ascii="Times New Roman" w:hAnsi="Times New Roman" w:cs="Times New Roman"/>
                <w:color w:val="000000"/>
                <w:sz w:val="18"/>
                <w:szCs w:val="24"/>
              </w:rPr>
              <w:t>Keselamatan_Kerja</w:t>
            </w:r>
          </w:p>
        </w:tc>
        <w:tc>
          <w:tcPr>
            <w:tcW w:w="1051" w:type="dxa"/>
            <w:tcBorders>
              <w:top w:val="nil"/>
              <w:left w:val="single" w:sz="16" w:space="0" w:color="000000"/>
              <w:bottom w:val="nil"/>
            </w:tcBorders>
            <w:shd w:val="clear" w:color="auto" w:fill="FFFFFF"/>
            <w:vAlign w:val="center"/>
          </w:tcPr>
          <w:p w:rsidR="00B93127" w:rsidRPr="004A041F" w:rsidRDefault="00B93127" w:rsidP="00EF1E40">
            <w:pPr>
              <w:autoSpaceDE w:val="0"/>
              <w:autoSpaceDN w:val="0"/>
              <w:adjustRightInd w:val="0"/>
              <w:ind w:left="60" w:right="60"/>
              <w:jc w:val="right"/>
              <w:rPr>
                <w:rFonts w:ascii="Times New Roman" w:hAnsi="Times New Roman" w:cs="Times New Roman"/>
                <w:color w:val="000000"/>
                <w:sz w:val="18"/>
                <w:szCs w:val="24"/>
              </w:rPr>
            </w:pPr>
            <w:r w:rsidRPr="004A041F">
              <w:rPr>
                <w:rFonts w:ascii="Times New Roman" w:hAnsi="Times New Roman" w:cs="Times New Roman"/>
                <w:color w:val="000000"/>
                <w:sz w:val="18"/>
                <w:szCs w:val="24"/>
              </w:rPr>
              <w:t>-,522</w:t>
            </w:r>
          </w:p>
        </w:tc>
        <w:tc>
          <w:tcPr>
            <w:tcW w:w="1052" w:type="dxa"/>
            <w:tcBorders>
              <w:top w:val="nil"/>
              <w:bottom w:val="nil"/>
            </w:tcBorders>
            <w:shd w:val="clear" w:color="auto" w:fill="FFFFFF"/>
            <w:vAlign w:val="center"/>
          </w:tcPr>
          <w:p w:rsidR="00B93127" w:rsidRPr="004A041F" w:rsidRDefault="00B93127" w:rsidP="00EF1E40">
            <w:pPr>
              <w:autoSpaceDE w:val="0"/>
              <w:autoSpaceDN w:val="0"/>
              <w:adjustRightInd w:val="0"/>
              <w:ind w:left="60" w:right="60"/>
              <w:jc w:val="right"/>
              <w:rPr>
                <w:rFonts w:ascii="Times New Roman" w:hAnsi="Times New Roman" w:cs="Times New Roman"/>
                <w:color w:val="000000"/>
                <w:sz w:val="18"/>
                <w:szCs w:val="24"/>
              </w:rPr>
            </w:pPr>
            <w:r w:rsidRPr="004A041F">
              <w:rPr>
                <w:rFonts w:ascii="Times New Roman" w:hAnsi="Times New Roman" w:cs="Times New Roman"/>
                <w:color w:val="000000"/>
                <w:sz w:val="18"/>
                <w:szCs w:val="24"/>
              </w:rPr>
              <w:t>,240</w:t>
            </w:r>
          </w:p>
        </w:tc>
      </w:tr>
      <w:tr w:rsidR="00B93127" w:rsidRPr="004A041F" w:rsidTr="00EF1E40">
        <w:trPr>
          <w:cantSplit/>
          <w:trHeight w:val="20"/>
          <w:jc w:val="center"/>
        </w:trPr>
        <w:tc>
          <w:tcPr>
            <w:tcW w:w="284" w:type="dxa"/>
            <w:vMerge/>
            <w:tcBorders>
              <w:top w:val="single" w:sz="16" w:space="0" w:color="000000"/>
              <w:left w:val="single" w:sz="16" w:space="0" w:color="000000"/>
              <w:bottom w:val="single" w:sz="16" w:space="0" w:color="000000"/>
              <w:right w:val="nil"/>
            </w:tcBorders>
            <w:shd w:val="clear" w:color="auto" w:fill="FFFFFF"/>
          </w:tcPr>
          <w:p w:rsidR="00B93127" w:rsidRPr="004A041F" w:rsidRDefault="00B93127" w:rsidP="00EF1E40">
            <w:pPr>
              <w:autoSpaceDE w:val="0"/>
              <w:autoSpaceDN w:val="0"/>
              <w:adjustRightInd w:val="0"/>
              <w:rPr>
                <w:rFonts w:ascii="Times New Roman" w:hAnsi="Times New Roman" w:cs="Times New Roman"/>
                <w:color w:val="000000"/>
                <w:sz w:val="18"/>
                <w:szCs w:val="24"/>
              </w:rPr>
            </w:pPr>
          </w:p>
        </w:tc>
        <w:tc>
          <w:tcPr>
            <w:tcW w:w="2268" w:type="dxa"/>
            <w:tcBorders>
              <w:top w:val="nil"/>
              <w:left w:val="nil"/>
              <w:bottom w:val="nil"/>
              <w:right w:val="single" w:sz="16" w:space="0" w:color="000000"/>
            </w:tcBorders>
            <w:shd w:val="clear" w:color="auto" w:fill="FFFFFF"/>
          </w:tcPr>
          <w:p w:rsidR="00B93127" w:rsidRPr="004A041F" w:rsidRDefault="00B93127" w:rsidP="00EF1E40">
            <w:pPr>
              <w:autoSpaceDE w:val="0"/>
              <w:autoSpaceDN w:val="0"/>
              <w:adjustRightInd w:val="0"/>
              <w:ind w:left="60" w:right="60"/>
              <w:rPr>
                <w:rFonts w:ascii="Times New Roman" w:hAnsi="Times New Roman" w:cs="Times New Roman"/>
                <w:color w:val="000000"/>
                <w:sz w:val="18"/>
                <w:szCs w:val="24"/>
              </w:rPr>
            </w:pPr>
            <w:r w:rsidRPr="004A041F">
              <w:rPr>
                <w:rFonts w:ascii="Times New Roman" w:hAnsi="Times New Roman" w:cs="Times New Roman"/>
                <w:color w:val="000000"/>
                <w:sz w:val="18"/>
                <w:szCs w:val="24"/>
              </w:rPr>
              <w:t>Kesehatan_Kerja</w:t>
            </w:r>
          </w:p>
        </w:tc>
        <w:tc>
          <w:tcPr>
            <w:tcW w:w="1051" w:type="dxa"/>
            <w:tcBorders>
              <w:top w:val="nil"/>
              <w:left w:val="single" w:sz="16" w:space="0" w:color="000000"/>
              <w:bottom w:val="nil"/>
            </w:tcBorders>
            <w:shd w:val="clear" w:color="auto" w:fill="FFFFFF"/>
            <w:vAlign w:val="center"/>
          </w:tcPr>
          <w:p w:rsidR="00B93127" w:rsidRPr="004A041F" w:rsidRDefault="00B93127" w:rsidP="00EF1E40">
            <w:pPr>
              <w:autoSpaceDE w:val="0"/>
              <w:autoSpaceDN w:val="0"/>
              <w:adjustRightInd w:val="0"/>
              <w:ind w:left="60" w:right="60"/>
              <w:jc w:val="right"/>
              <w:rPr>
                <w:rFonts w:ascii="Times New Roman" w:hAnsi="Times New Roman" w:cs="Times New Roman"/>
                <w:color w:val="000000"/>
                <w:sz w:val="18"/>
                <w:szCs w:val="24"/>
              </w:rPr>
            </w:pPr>
            <w:r w:rsidRPr="004A041F">
              <w:rPr>
                <w:rFonts w:ascii="Times New Roman" w:hAnsi="Times New Roman" w:cs="Times New Roman"/>
                <w:color w:val="000000"/>
                <w:sz w:val="18"/>
                <w:szCs w:val="24"/>
              </w:rPr>
              <w:t>-,009</w:t>
            </w:r>
          </w:p>
        </w:tc>
        <w:tc>
          <w:tcPr>
            <w:tcW w:w="1052" w:type="dxa"/>
            <w:tcBorders>
              <w:top w:val="nil"/>
              <w:bottom w:val="nil"/>
            </w:tcBorders>
            <w:shd w:val="clear" w:color="auto" w:fill="FFFFFF"/>
            <w:vAlign w:val="center"/>
          </w:tcPr>
          <w:p w:rsidR="00B93127" w:rsidRPr="004A041F" w:rsidRDefault="00B93127" w:rsidP="00EF1E40">
            <w:pPr>
              <w:autoSpaceDE w:val="0"/>
              <w:autoSpaceDN w:val="0"/>
              <w:adjustRightInd w:val="0"/>
              <w:ind w:left="60" w:right="60"/>
              <w:jc w:val="right"/>
              <w:rPr>
                <w:rFonts w:ascii="Times New Roman" w:hAnsi="Times New Roman" w:cs="Times New Roman"/>
                <w:color w:val="000000"/>
                <w:sz w:val="18"/>
                <w:szCs w:val="24"/>
              </w:rPr>
            </w:pPr>
            <w:r w:rsidRPr="004A041F">
              <w:rPr>
                <w:rFonts w:ascii="Times New Roman" w:hAnsi="Times New Roman" w:cs="Times New Roman"/>
                <w:color w:val="000000"/>
                <w:sz w:val="18"/>
                <w:szCs w:val="24"/>
              </w:rPr>
              <w:t>,207</w:t>
            </w:r>
          </w:p>
        </w:tc>
      </w:tr>
      <w:tr w:rsidR="00B93127" w:rsidRPr="004A041F" w:rsidTr="00EF1E40">
        <w:trPr>
          <w:cantSplit/>
          <w:trHeight w:val="20"/>
          <w:jc w:val="center"/>
        </w:trPr>
        <w:tc>
          <w:tcPr>
            <w:tcW w:w="284" w:type="dxa"/>
            <w:vMerge/>
            <w:tcBorders>
              <w:top w:val="single" w:sz="16" w:space="0" w:color="000000"/>
              <w:left w:val="single" w:sz="16" w:space="0" w:color="000000"/>
              <w:bottom w:val="single" w:sz="16" w:space="0" w:color="000000"/>
              <w:right w:val="nil"/>
            </w:tcBorders>
            <w:shd w:val="clear" w:color="auto" w:fill="FFFFFF"/>
          </w:tcPr>
          <w:p w:rsidR="00B93127" w:rsidRPr="004A041F" w:rsidRDefault="00B93127" w:rsidP="00EF1E40">
            <w:pPr>
              <w:autoSpaceDE w:val="0"/>
              <w:autoSpaceDN w:val="0"/>
              <w:adjustRightInd w:val="0"/>
              <w:rPr>
                <w:rFonts w:ascii="Times New Roman" w:hAnsi="Times New Roman" w:cs="Times New Roman"/>
                <w:color w:val="000000"/>
                <w:sz w:val="18"/>
                <w:szCs w:val="24"/>
              </w:rPr>
            </w:pPr>
          </w:p>
        </w:tc>
        <w:tc>
          <w:tcPr>
            <w:tcW w:w="2268" w:type="dxa"/>
            <w:tcBorders>
              <w:top w:val="nil"/>
              <w:left w:val="nil"/>
              <w:bottom w:val="single" w:sz="16" w:space="0" w:color="000000"/>
              <w:right w:val="single" w:sz="16" w:space="0" w:color="000000"/>
            </w:tcBorders>
            <w:shd w:val="clear" w:color="auto" w:fill="FFFFFF"/>
          </w:tcPr>
          <w:p w:rsidR="00B93127" w:rsidRPr="004A041F" w:rsidRDefault="00B93127" w:rsidP="00EF1E40">
            <w:pPr>
              <w:autoSpaceDE w:val="0"/>
              <w:autoSpaceDN w:val="0"/>
              <w:adjustRightInd w:val="0"/>
              <w:ind w:left="60" w:right="60"/>
              <w:rPr>
                <w:rFonts w:ascii="Times New Roman" w:hAnsi="Times New Roman" w:cs="Times New Roman"/>
                <w:color w:val="000000"/>
                <w:sz w:val="18"/>
                <w:szCs w:val="24"/>
              </w:rPr>
            </w:pPr>
            <w:r w:rsidRPr="004A041F">
              <w:rPr>
                <w:rFonts w:ascii="Times New Roman" w:hAnsi="Times New Roman" w:cs="Times New Roman"/>
                <w:color w:val="000000"/>
                <w:sz w:val="18"/>
                <w:szCs w:val="24"/>
              </w:rPr>
              <w:t>Iklim_Kerja</w:t>
            </w:r>
          </w:p>
        </w:tc>
        <w:tc>
          <w:tcPr>
            <w:tcW w:w="1051" w:type="dxa"/>
            <w:tcBorders>
              <w:top w:val="nil"/>
              <w:left w:val="single" w:sz="16" w:space="0" w:color="000000"/>
              <w:bottom w:val="single" w:sz="16" w:space="0" w:color="000000"/>
            </w:tcBorders>
            <w:shd w:val="clear" w:color="auto" w:fill="FFFFFF"/>
            <w:vAlign w:val="center"/>
          </w:tcPr>
          <w:p w:rsidR="00B93127" w:rsidRPr="004A041F" w:rsidRDefault="00B93127" w:rsidP="00EF1E40">
            <w:pPr>
              <w:autoSpaceDE w:val="0"/>
              <w:autoSpaceDN w:val="0"/>
              <w:adjustRightInd w:val="0"/>
              <w:ind w:left="60" w:right="60"/>
              <w:jc w:val="right"/>
              <w:rPr>
                <w:rFonts w:ascii="Times New Roman" w:hAnsi="Times New Roman" w:cs="Times New Roman"/>
                <w:color w:val="000000"/>
                <w:sz w:val="18"/>
                <w:szCs w:val="24"/>
              </w:rPr>
            </w:pPr>
            <w:r w:rsidRPr="004A041F">
              <w:rPr>
                <w:rFonts w:ascii="Times New Roman" w:hAnsi="Times New Roman" w:cs="Times New Roman"/>
                <w:color w:val="000000"/>
                <w:sz w:val="18"/>
                <w:szCs w:val="24"/>
              </w:rPr>
              <w:t>,467</w:t>
            </w:r>
          </w:p>
        </w:tc>
        <w:tc>
          <w:tcPr>
            <w:tcW w:w="1052" w:type="dxa"/>
            <w:tcBorders>
              <w:top w:val="nil"/>
              <w:bottom w:val="single" w:sz="16" w:space="0" w:color="000000"/>
            </w:tcBorders>
            <w:shd w:val="clear" w:color="auto" w:fill="FFFFFF"/>
            <w:vAlign w:val="center"/>
          </w:tcPr>
          <w:p w:rsidR="00B93127" w:rsidRPr="004A041F" w:rsidRDefault="00B93127" w:rsidP="00EF1E40">
            <w:pPr>
              <w:autoSpaceDE w:val="0"/>
              <w:autoSpaceDN w:val="0"/>
              <w:adjustRightInd w:val="0"/>
              <w:ind w:left="60" w:right="60"/>
              <w:jc w:val="right"/>
              <w:rPr>
                <w:rFonts w:ascii="Times New Roman" w:hAnsi="Times New Roman" w:cs="Times New Roman"/>
                <w:color w:val="000000"/>
                <w:sz w:val="18"/>
                <w:szCs w:val="24"/>
              </w:rPr>
            </w:pPr>
            <w:r w:rsidRPr="004A041F">
              <w:rPr>
                <w:rFonts w:ascii="Times New Roman" w:hAnsi="Times New Roman" w:cs="Times New Roman"/>
                <w:color w:val="000000"/>
                <w:sz w:val="18"/>
                <w:szCs w:val="24"/>
              </w:rPr>
              <w:t>,127</w:t>
            </w:r>
          </w:p>
        </w:tc>
      </w:tr>
    </w:tbl>
    <w:p w:rsidR="00B93127" w:rsidRPr="0027224B" w:rsidRDefault="00B93127" w:rsidP="00EF1E40">
      <w:pPr>
        <w:pStyle w:val="Default"/>
        <w:ind w:left="2160"/>
        <w:rPr>
          <w:lang w:val="id-ID"/>
        </w:rPr>
      </w:pPr>
      <w:r w:rsidRPr="0027224B">
        <w:t xml:space="preserve"> </w:t>
      </w:r>
      <w:r w:rsidRPr="0027224B">
        <w:rPr>
          <w:sz w:val="16"/>
        </w:rPr>
        <w:t>a. Dependent Variable: Kepuasan_Kerja</w:t>
      </w:r>
    </w:p>
    <w:p w:rsidR="00C14D4C" w:rsidRPr="0027224B" w:rsidRDefault="00C14D4C" w:rsidP="00EF1E40">
      <w:pPr>
        <w:pStyle w:val="Default"/>
        <w:jc w:val="center"/>
        <w:rPr>
          <w:lang w:val="id-ID"/>
        </w:rPr>
      </w:pPr>
      <w:r w:rsidRPr="0027224B">
        <w:rPr>
          <w:lang w:val="id-ID"/>
        </w:rPr>
        <w:t>Sumber : Data Hasil Olahan SPSS Versi 22</w:t>
      </w:r>
    </w:p>
    <w:p w:rsidR="00C14D4C" w:rsidRPr="0027224B" w:rsidRDefault="00C14D4C" w:rsidP="00EF1E40">
      <w:pPr>
        <w:autoSpaceDE w:val="0"/>
        <w:autoSpaceDN w:val="0"/>
        <w:adjustRightInd w:val="0"/>
        <w:jc w:val="center"/>
        <w:rPr>
          <w:rFonts w:ascii="Times New Roman" w:hAnsi="Times New Roman" w:cs="Times New Roman"/>
          <w:sz w:val="24"/>
          <w:szCs w:val="24"/>
          <w:vertAlign w:val="subscript"/>
        </w:rPr>
      </w:pPr>
      <w:r w:rsidRPr="0027224B">
        <w:rPr>
          <w:rFonts w:ascii="Times New Roman" w:hAnsi="Times New Roman" w:cs="Times New Roman"/>
          <w:sz w:val="24"/>
          <w:szCs w:val="24"/>
        </w:rPr>
        <w:t>Y</w:t>
      </w:r>
      <w:r w:rsidRPr="0027224B">
        <w:rPr>
          <w:rFonts w:ascii="Times New Roman" w:hAnsi="Times New Roman" w:cs="Times New Roman"/>
          <w:sz w:val="24"/>
          <w:szCs w:val="24"/>
          <w:vertAlign w:val="subscript"/>
        </w:rPr>
        <w:t xml:space="preserve"> </w:t>
      </w:r>
      <w:r w:rsidRPr="0027224B">
        <w:rPr>
          <w:rFonts w:ascii="Times New Roman" w:hAnsi="Times New Roman" w:cs="Times New Roman"/>
          <w:sz w:val="24"/>
          <w:szCs w:val="24"/>
        </w:rPr>
        <w:t>= 4,118 + 0,245 X</w:t>
      </w:r>
      <w:r w:rsidRPr="0027224B">
        <w:rPr>
          <w:rFonts w:ascii="Times New Roman" w:hAnsi="Times New Roman" w:cs="Times New Roman"/>
          <w:sz w:val="24"/>
          <w:szCs w:val="24"/>
          <w:vertAlign w:val="subscript"/>
        </w:rPr>
        <w:t>1</w:t>
      </w:r>
      <w:r w:rsidRPr="0027224B">
        <w:rPr>
          <w:rFonts w:ascii="Times New Roman" w:hAnsi="Times New Roman" w:cs="Times New Roman"/>
          <w:sz w:val="24"/>
          <w:szCs w:val="24"/>
        </w:rPr>
        <w:t>- 0,327X</w:t>
      </w:r>
      <w:r w:rsidRPr="0027224B">
        <w:rPr>
          <w:rFonts w:ascii="Times New Roman" w:hAnsi="Times New Roman" w:cs="Times New Roman"/>
          <w:sz w:val="24"/>
          <w:szCs w:val="24"/>
          <w:vertAlign w:val="subscript"/>
        </w:rPr>
        <w:t>2</w:t>
      </w:r>
      <w:r w:rsidRPr="0027224B">
        <w:rPr>
          <w:rFonts w:ascii="Times New Roman" w:hAnsi="Times New Roman" w:cs="Times New Roman"/>
          <w:sz w:val="24"/>
          <w:szCs w:val="24"/>
        </w:rPr>
        <w:t xml:space="preserve"> + 0,275 X</w:t>
      </w:r>
      <w:r w:rsidRPr="0027224B">
        <w:rPr>
          <w:rFonts w:ascii="Times New Roman" w:hAnsi="Times New Roman" w:cs="Times New Roman"/>
          <w:sz w:val="24"/>
          <w:szCs w:val="24"/>
          <w:vertAlign w:val="subscript"/>
        </w:rPr>
        <w:t>3</w:t>
      </w:r>
      <w:r w:rsidRPr="0027224B">
        <w:rPr>
          <w:rFonts w:ascii="Times New Roman" w:hAnsi="Times New Roman" w:cs="Times New Roman"/>
          <w:sz w:val="24"/>
          <w:szCs w:val="24"/>
        </w:rPr>
        <w:t>+ 1,232 Z</w:t>
      </w:r>
    </w:p>
    <w:p w:rsidR="00C14D4C" w:rsidRPr="0027224B" w:rsidRDefault="00C14D4C" w:rsidP="00EF1E40">
      <w:pPr>
        <w:pStyle w:val="ListParagraph"/>
        <w:numPr>
          <w:ilvl w:val="0"/>
          <w:numId w:val="30"/>
        </w:numPr>
        <w:autoSpaceDE w:val="0"/>
        <w:autoSpaceDN w:val="0"/>
        <w:adjustRightInd w:val="0"/>
        <w:spacing w:after="0" w:line="240" w:lineRule="auto"/>
        <w:ind w:left="567" w:hanging="283"/>
        <w:jc w:val="both"/>
        <w:rPr>
          <w:rFonts w:ascii="Times New Roman" w:hAnsi="Times New Roman"/>
          <w:sz w:val="24"/>
          <w:szCs w:val="24"/>
        </w:rPr>
      </w:pPr>
      <w:r w:rsidRPr="0027224B">
        <w:rPr>
          <w:rFonts w:ascii="Times New Roman" w:hAnsi="Times New Roman"/>
          <w:sz w:val="24"/>
          <w:szCs w:val="24"/>
        </w:rPr>
        <w:t>Nilai konstanta pada model regresi yaitu 4,118 (nilai konstanta positif. Artinya jika semua variabel bebas memiliki nilai (0) maka nilai produktivitas kerja sebesar 4,118.</w:t>
      </w:r>
    </w:p>
    <w:p w:rsidR="00C14D4C" w:rsidRPr="0027224B" w:rsidRDefault="00C14D4C" w:rsidP="00EF1E40">
      <w:pPr>
        <w:pStyle w:val="ListParagraph"/>
        <w:numPr>
          <w:ilvl w:val="0"/>
          <w:numId w:val="30"/>
        </w:numPr>
        <w:autoSpaceDE w:val="0"/>
        <w:autoSpaceDN w:val="0"/>
        <w:adjustRightInd w:val="0"/>
        <w:spacing w:after="0" w:line="240" w:lineRule="auto"/>
        <w:ind w:left="567" w:hanging="283"/>
        <w:jc w:val="both"/>
        <w:rPr>
          <w:rFonts w:ascii="Times New Roman" w:hAnsi="Times New Roman"/>
          <w:sz w:val="24"/>
          <w:szCs w:val="24"/>
        </w:rPr>
      </w:pPr>
      <w:r w:rsidRPr="0027224B">
        <w:rPr>
          <w:rFonts w:ascii="Times New Roman" w:hAnsi="Times New Roman"/>
          <w:sz w:val="24"/>
          <w:szCs w:val="24"/>
        </w:rPr>
        <w:t>Nilai koefisien regresi untuk variabel X</w:t>
      </w:r>
      <w:r w:rsidRPr="0027224B">
        <w:rPr>
          <w:rFonts w:ascii="Times New Roman" w:hAnsi="Times New Roman"/>
          <w:sz w:val="24"/>
          <w:szCs w:val="24"/>
          <w:vertAlign w:val="subscript"/>
        </w:rPr>
        <w:t xml:space="preserve">1 </w:t>
      </w:r>
      <w:r w:rsidRPr="0027224B">
        <w:rPr>
          <w:rFonts w:ascii="Times New Roman" w:hAnsi="Times New Roman"/>
          <w:sz w:val="24"/>
          <w:szCs w:val="24"/>
        </w:rPr>
        <w:t>sebesar 0,245. Artinya nilai variabel X</w:t>
      </w:r>
      <w:r w:rsidRPr="0027224B">
        <w:rPr>
          <w:rFonts w:ascii="Times New Roman" w:hAnsi="Times New Roman"/>
          <w:sz w:val="24"/>
          <w:szCs w:val="24"/>
          <w:vertAlign w:val="subscript"/>
        </w:rPr>
        <w:t xml:space="preserve">1 </w:t>
      </w:r>
      <w:r w:rsidRPr="0027224B">
        <w:rPr>
          <w:rFonts w:ascii="Times New Roman" w:hAnsi="Times New Roman"/>
          <w:sz w:val="24"/>
          <w:szCs w:val="24"/>
        </w:rPr>
        <w:t xml:space="preserve">memiliki arah pengaruh yang positif, yaitu jika terjadi kenaikan satu satuan variabel keselamatan kerja maka </w:t>
      </w:r>
      <w:proofErr w:type="gramStart"/>
      <w:r w:rsidRPr="0027224B">
        <w:rPr>
          <w:rFonts w:ascii="Times New Roman" w:hAnsi="Times New Roman"/>
          <w:sz w:val="24"/>
          <w:szCs w:val="24"/>
        </w:rPr>
        <w:t>akan</w:t>
      </w:r>
      <w:proofErr w:type="gramEnd"/>
      <w:r w:rsidRPr="0027224B">
        <w:rPr>
          <w:rFonts w:ascii="Times New Roman" w:hAnsi="Times New Roman"/>
          <w:sz w:val="24"/>
          <w:szCs w:val="24"/>
        </w:rPr>
        <w:t xml:space="preserve"> meningkatkan nilai variabel produktivitas kerja sebesar 0,245</w:t>
      </w:r>
      <w:r w:rsidRPr="0027224B">
        <w:rPr>
          <w:rFonts w:ascii="Times New Roman" w:hAnsi="Times New Roman"/>
          <w:sz w:val="24"/>
          <w:szCs w:val="24"/>
          <w:lang w:val="id-ID"/>
        </w:rPr>
        <w:t>.</w:t>
      </w:r>
    </w:p>
    <w:p w:rsidR="00C14D4C" w:rsidRPr="0027224B" w:rsidRDefault="00C14D4C" w:rsidP="00EF1E40">
      <w:pPr>
        <w:pStyle w:val="ListParagraph"/>
        <w:numPr>
          <w:ilvl w:val="0"/>
          <w:numId w:val="30"/>
        </w:numPr>
        <w:autoSpaceDE w:val="0"/>
        <w:autoSpaceDN w:val="0"/>
        <w:adjustRightInd w:val="0"/>
        <w:spacing w:after="0" w:line="240" w:lineRule="auto"/>
        <w:ind w:left="567" w:hanging="283"/>
        <w:jc w:val="both"/>
        <w:rPr>
          <w:rFonts w:ascii="Times New Roman" w:hAnsi="Times New Roman"/>
          <w:sz w:val="24"/>
          <w:szCs w:val="24"/>
        </w:rPr>
      </w:pPr>
      <w:r w:rsidRPr="0027224B">
        <w:rPr>
          <w:rFonts w:ascii="Times New Roman" w:hAnsi="Times New Roman"/>
          <w:sz w:val="24"/>
          <w:szCs w:val="24"/>
        </w:rPr>
        <w:t>Nilai koefisien regresi untuk variabel X</w:t>
      </w:r>
      <w:r w:rsidRPr="0027224B">
        <w:rPr>
          <w:rFonts w:ascii="Times New Roman" w:hAnsi="Times New Roman"/>
          <w:sz w:val="24"/>
          <w:szCs w:val="24"/>
          <w:vertAlign w:val="subscript"/>
        </w:rPr>
        <w:t xml:space="preserve">2 </w:t>
      </w:r>
      <w:r w:rsidRPr="0027224B">
        <w:rPr>
          <w:rFonts w:ascii="Times New Roman" w:hAnsi="Times New Roman"/>
          <w:sz w:val="24"/>
          <w:szCs w:val="24"/>
        </w:rPr>
        <w:t>sebesar -0,327. Artinya nilai variabel X</w:t>
      </w:r>
      <w:r w:rsidRPr="0027224B">
        <w:rPr>
          <w:rFonts w:ascii="Times New Roman" w:hAnsi="Times New Roman"/>
          <w:sz w:val="24"/>
          <w:szCs w:val="24"/>
          <w:vertAlign w:val="subscript"/>
        </w:rPr>
        <w:t xml:space="preserve">2 </w:t>
      </w:r>
      <w:r w:rsidRPr="0027224B">
        <w:rPr>
          <w:rFonts w:ascii="Times New Roman" w:hAnsi="Times New Roman"/>
          <w:sz w:val="24"/>
          <w:szCs w:val="24"/>
        </w:rPr>
        <w:t xml:space="preserve">memiliki arah pengaruh yang negatif, yaitu jika terjadi kenaikan satu satuan variabel kesehatan kerja maka </w:t>
      </w:r>
      <w:proofErr w:type="gramStart"/>
      <w:r w:rsidRPr="0027224B">
        <w:rPr>
          <w:rFonts w:ascii="Times New Roman" w:hAnsi="Times New Roman"/>
          <w:sz w:val="24"/>
          <w:szCs w:val="24"/>
        </w:rPr>
        <w:t>akan</w:t>
      </w:r>
      <w:proofErr w:type="gramEnd"/>
      <w:r w:rsidRPr="0027224B">
        <w:rPr>
          <w:rFonts w:ascii="Times New Roman" w:hAnsi="Times New Roman"/>
          <w:sz w:val="24"/>
          <w:szCs w:val="24"/>
        </w:rPr>
        <w:t xml:space="preserve"> menurunkan nilai variabel produktivitas kerja sebesar 0,327</w:t>
      </w:r>
      <w:r w:rsidRPr="0027224B">
        <w:rPr>
          <w:rFonts w:ascii="Times New Roman" w:hAnsi="Times New Roman"/>
          <w:sz w:val="24"/>
          <w:szCs w:val="24"/>
          <w:lang w:val="id-ID"/>
        </w:rPr>
        <w:t xml:space="preserve">. </w:t>
      </w:r>
    </w:p>
    <w:p w:rsidR="00C14D4C" w:rsidRPr="0027224B" w:rsidRDefault="00C14D4C" w:rsidP="00EF1E40">
      <w:pPr>
        <w:pStyle w:val="ListParagraph"/>
        <w:numPr>
          <w:ilvl w:val="0"/>
          <w:numId w:val="30"/>
        </w:numPr>
        <w:autoSpaceDE w:val="0"/>
        <w:autoSpaceDN w:val="0"/>
        <w:adjustRightInd w:val="0"/>
        <w:spacing w:after="0" w:line="240" w:lineRule="auto"/>
        <w:ind w:left="567" w:hanging="283"/>
        <w:jc w:val="both"/>
        <w:rPr>
          <w:rFonts w:ascii="Times New Roman" w:hAnsi="Times New Roman"/>
          <w:sz w:val="24"/>
          <w:szCs w:val="24"/>
        </w:rPr>
      </w:pPr>
      <w:r w:rsidRPr="0027224B">
        <w:rPr>
          <w:rFonts w:ascii="Times New Roman" w:hAnsi="Times New Roman"/>
          <w:sz w:val="24"/>
          <w:szCs w:val="24"/>
        </w:rPr>
        <w:t>Nilai koefisien regresi untuk variabel X</w:t>
      </w:r>
      <w:r w:rsidRPr="0027224B">
        <w:rPr>
          <w:rFonts w:ascii="Times New Roman" w:hAnsi="Times New Roman"/>
          <w:sz w:val="24"/>
          <w:szCs w:val="24"/>
          <w:vertAlign w:val="subscript"/>
        </w:rPr>
        <w:t xml:space="preserve">3 </w:t>
      </w:r>
      <w:r w:rsidRPr="0027224B">
        <w:rPr>
          <w:rFonts w:ascii="Times New Roman" w:hAnsi="Times New Roman"/>
          <w:sz w:val="24"/>
          <w:szCs w:val="24"/>
        </w:rPr>
        <w:t>sebesar 0,275. Artinya nilai variabel X</w:t>
      </w:r>
      <w:r w:rsidRPr="0027224B">
        <w:rPr>
          <w:rFonts w:ascii="Times New Roman" w:hAnsi="Times New Roman"/>
          <w:sz w:val="24"/>
          <w:szCs w:val="24"/>
          <w:vertAlign w:val="subscript"/>
        </w:rPr>
        <w:t xml:space="preserve">3 </w:t>
      </w:r>
      <w:r w:rsidRPr="0027224B">
        <w:rPr>
          <w:rFonts w:ascii="Times New Roman" w:hAnsi="Times New Roman"/>
          <w:sz w:val="24"/>
          <w:szCs w:val="24"/>
        </w:rPr>
        <w:t xml:space="preserve">memiliki arah pengaruh yang positif, yaitu jika terjadi kenaikan satu satuan </w:t>
      </w:r>
      <w:r w:rsidRPr="0027224B">
        <w:rPr>
          <w:rFonts w:ascii="Times New Roman" w:hAnsi="Times New Roman"/>
          <w:sz w:val="24"/>
          <w:szCs w:val="24"/>
        </w:rPr>
        <w:lastRenderedPageBreak/>
        <w:t xml:space="preserve">variabel iklim kerja maka </w:t>
      </w:r>
      <w:proofErr w:type="gramStart"/>
      <w:r w:rsidRPr="0027224B">
        <w:rPr>
          <w:rFonts w:ascii="Times New Roman" w:hAnsi="Times New Roman"/>
          <w:sz w:val="24"/>
          <w:szCs w:val="24"/>
        </w:rPr>
        <w:t>akan</w:t>
      </w:r>
      <w:proofErr w:type="gramEnd"/>
      <w:r w:rsidRPr="0027224B">
        <w:rPr>
          <w:rFonts w:ascii="Times New Roman" w:hAnsi="Times New Roman"/>
          <w:sz w:val="24"/>
          <w:szCs w:val="24"/>
        </w:rPr>
        <w:t xml:space="preserve"> meningkatkan nilai variabel produktivitas kerja sebesar 0,275.</w:t>
      </w:r>
    </w:p>
    <w:p w:rsidR="00C14D4C" w:rsidRPr="0027224B" w:rsidRDefault="00C14D4C" w:rsidP="00EF1E40">
      <w:pPr>
        <w:pStyle w:val="ListParagraph"/>
        <w:numPr>
          <w:ilvl w:val="0"/>
          <w:numId w:val="30"/>
        </w:numPr>
        <w:autoSpaceDE w:val="0"/>
        <w:autoSpaceDN w:val="0"/>
        <w:adjustRightInd w:val="0"/>
        <w:spacing w:after="0" w:line="240" w:lineRule="auto"/>
        <w:ind w:left="567" w:hanging="283"/>
        <w:jc w:val="both"/>
        <w:rPr>
          <w:rFonts w:ascii="Times New Roman" w:hAnsi="Times New Roman"/>
          <w:sz w:val="24"/>
          <w:szCs w:val="24"/>
        </w:rPr>
      </w:pPr>
      <w:r w:rsidRPr="0027224B">
        <w:rPr>
          <w:rFonts w:ascii="Times New Roman" w:hAnsi="Times New Roman"/>
          <w:sz w:val="24"/>
          <w:szCs w:val="24"/>
        </w:rPr>
        <w:t>Nilai koefisien regresi untuk variabel Z</w:t>
      </w:r>
      <w:r w:rsidRPr="0027224B">
        <w:rPr>
          <w:rFonts w:ascii="Times New Roman" w:hAnsi="Times New Roman"/>
          <w:sz w:val="24"/>
          <w:szCs w:val="24"/>
          <w:vertAlign w:val="subscript"/>
        </w:rPr>
        <w:t xml:space="preserve"> </w:t>
      </w:r>
      <w:r w:rsidRPr="0027224B">
        <w:rPr>
          <w:rFonts w:ascii="Times New Roman" w:hAnsi="Times New Roman"/>
          <w:sz w:val="24"/>
          <w:szCs w:val="24"/>
        </w:rPr>
        <w:t>sebesar 1,232. Artinya nilai variabel Z</w:t>
      </w:r>
      <w:r w:rsidRPr="0027224B">
        <w:rPr>
          <w:rFonts w:ascii="Times New Roman" w:hAnsi="Times New Roman"/>
          <w:sz w:val="24"/>
          <w:szCs w:val="24"/>
          <w:vertAlign w:val="subscript"/>
        </w:rPr>
        <w:t xml:space="preserve"> </w:t>
      </w:r>
      <w:r w:rsidRPr="0027224B">
        <w:rPr>
          <w:rFonts w:ascii="Times New Roman" w:hAnsi="Times New Roman"/>
          <w:sz w:val="24"/>
          <w:szCs w:val="24"/>
        </w:rPr>
        <w:t xml:space="preserve">memiliki arah pengaruh yang positif, yaitu jika terjadi kenaikan satu satuan variabel kepuasan kerja maka </w:t>
      </w:r>
      <w:proofErr w:type="gramStart"/>
      <w:r w:rsidRPr="0027224B">
        <w:rPr>
          <w:rFonts w:ascii="Times New Roman" w:hAnsi="Times New Roman"/>
          <w:sz w:val="24"/>
          <w:szCs w:val="24"/>
        </w:rPr>
        <w:t>akan</w:t>
      </w:r>
      <w:proofErr w:type="gramEnd"/>
      <w:r w:rsidRPr="0027224B">
        <w:rPr>
          <w:rFonts w:ascii="Times New Roman" w:hAnsi="Times New Roman"/>
          <w:sz w:val="24"/>
          <w:szCs w:val="24"/>
        </w:rPr>
        <w:t xml:space="preserve"> meningkatkan nilai variabel produktivitas kerja sebesar 1,232</w:t>
      </w:r>
      <w:r w:rsidRPr="0027224B">
        <w:rPr>
          <w:rFonts w:ascii="Times New Roman" w:hAnsi="Times New Roman"/>
          <w:sz w:val="24"/>
          <w:szCs w:val="24"/>
          <w:lang w:val="id-ID"/>
        </w:rPr>
        <w:t>.</w:t>
      </w:r>
    </w:p>
    <w:p w:rsidR="00C14D4C" w:rsidRPr="0027224B" w:rsidRDefault="00C14D4C" w:rsidP="00EF1E40">
      <w:pPr>
        <w:pStyle w:val="Default"/>
        <w:numPr>
          <w:ilvl w:val="0"/>
          <w:numId w:val="27"/>
        </w:numPr>
        <w:ind w:left="360"/>
      </w:pPr>
      <w:r w:rsidRPr="0027224B">
        <w:t>Koefisien Determinasi</w:t>
      </w:r>
    </w:p>
    <w:p w:rsidR="00AC714B" w:rsidRPr="0027224B" w:rsidRDefault="00C14D4C" w:rsidP="00EF1E40">
      <w:pPr>
        <w:ind w:left="360" w:firstLine="720"/>
        <w:jc w:val="both"/>
        <w:rPr>
          <w:rFonts w:ascii="Times New Roman" w:eastAsia="Times New Roman" w:hAnsi="Times New Roman" w:cs="Times New Roman"/>
          <w:sz w:val="24"/>
          <w:szCs w:val="24"/>
        </w:rPr>
      </w:pPr>
      <w:r w:rsidRPr="0027224B">
        <w:rPr>
          <w:rFonts w:ascii="Times New Roman" w:eastAsia="Times New Roman" w:hAnsi="Times New Roman" w:cs="Times New Roman"/>
          <w:sz w:val="24"/>
          <w:szCs w:val="24"/>
        </w:rPr>
        <w:t>Uji koefisien determinasi (R</w:t>
      </w:r>
      <w:r w:rsidRPr="0027224B">
        <w:rPr>
          <w:rFonts w:ascii="Times New Roman" w:eastAsia="Times New Roman" w:hAnsi="Times New Roman" w:cs="Times New Roman"/>
          <w:sz w:val="24"/>
          <w:szCs w:val="24"/>
          <w:vertAlign w:val="superscript"/>
        </w:rPr>
        <w:t>2</w:t>
      </w:r>
      <w:r w:rsidRPr="0027224B">
        <w:rPr>
          <w:rFonts w:ascii="Times New Roman" w:eastAsia="Times New Roman" w:hAnsi="Times New Roman" w:cs="Times New Roman"/>
          <w:sz w:val="24"/>
          <w:szCs w:val="24"/>
        </w:rPr>
        <w:t>) digunakan untuk mengukur seberapa jauh kemampuan model dalam menerangkan variasi variabel dependen. Nilai koefisien determinasi antara nol sampai satu (0 &lt; R</w:t>
      </w:r>
      <w:r w:rsidRPr="0027224B">
        <w:rPr>
          <w:rFonts w:ascii="Times New Roman" w:eastAsia="Times New Roman" w:hAnsi="Times New Roman" w:cs="Times New Roman"/>
          <w:sz w:val="24"/>
          <w:szCs w:val="24"/>
          <w:vertAlign w:val="superscript"/>
        </w:rPr>
        <w:t xml:space="preserve">2 </w:t>
      </w:r>
      <w:r w:rsidRPr="0027224B">
        <w:rPr>
          <w:rFonts w:ascii="Times New Roman" w:eastAsia="Times New Roman" w:hAnsi="Times New Roman" w:cs="Times New Roman"/>
          <w:sz w:val="24"/>
          <w:szCs w:val="24"/>
        </w:rPr>
        <w:t>&lt; 1).Nilai R</w:t>
      </w:r>
      <w:r w:rsidRPr="0027224B">
        <w:rPr>
          <w:rFonts w:ascii="Times New Roman" w:eastAsia="Times New Roman" w:hAnsi="Times New Roman" w:cs="Times New Roman"/>
          <w:sz w:val="24"/>
          <w:szCs w:val="24"/>
          <w:vertAlign w:val="superscript"/>
        </w:rPr>
        <w:t>2</w:t>
      </w:r>
      <w:r w:rsidRPr="0027224B">
        <w:rPr>
          <w:rFonts w:ascii="Times New Roman" w:eastAsia="Times New Roman" w:hAnsi="Times New Roman" w:cs="Times New Roman"/>
          <w:sz w:val="24"/>
          <w:szCs w:val="24"/>
        </w:rPr>
        <w:t xml:space="preserve"> yang kecil berarti kemampuan variabel-variabel independen dalam menjelaskan variabel dependen sangat terbatas.</w:t>
      </w:r>
      <w:r w:rsidR="00EF1E40" w:rsidRPr="0027224B">
        <w:rPr>
          <w:rFonts w:ascii="Times New Roman" w:eastAsia="Times New Roman" w:hAnsi="Times New Roman" w:cs="Times New Roman"/>
          <w:sz w:val="24"/>
          <w:szCs w:val="24"/>
        </w:rPr>
        <w:t xml:space="preserve"> </w:t>
      </w:r>
      <w:r w:rsidRPr="0027224B">
        <w:rPr>
          <w:rFonts w:ascii="Times New Roman" w:eastAsia="Times New Roman" w:hAnsi="Times New Roman" w:cs="Times New Roman"/>
          <w:sz w:val="24"/>
          <w:szCs w:val="24"/>
        </w:rPr>
        <w:t>Nilai R</w:t>
      </w:r>
      <w:r w:rsidRPr="0027224B">
        <w:rPr>
          <w:rFonts w:ascii="Times New Roman" w:eastAsia="Times New Roman" w:hAnsi="Times New Roman" w:cs="Times New Roman"/>
          <w:sz w:val="24"/>
          <w:szCs w:val="24"/>
          <w:vertAlign w:val="superscript"/>
        </w:rPr>
        <w:t>2</w:t>
      </w:r>
      <w:r w:rsidRPr="0027224B">
        <w:rPr>
          <w:rFonts w:ascii="Times New Roman" w:eastAsia="Times New Roman" w:hAnsi="Times New Roman" w:cs="Times New Roman"/>
          <w:sz w:val="24"/>
          <w:szCs w:val="24"/>
        </w:rPr>
        <w:t xml:space="preserve"> yang mendekati satu (1) berarti variabel-variabel independen memberikan hampir semua informasi yang dibutuhkan untuk memprediksi variasi variabel dependen (Ghazali Imam, 2016:95). Berikut hasil koefisean determinasi dari hasil analisis regersi variabel keselamatan, kesehatan, iklim dan kepuasan kerja terhadap produktivitas kerja :</w:t>
      </w:r>
    </w:p>
    <w:p w:rsidR="00C14D4C" w:rsidRPr="0027224B" w:rsidRDefault="00C14D4C" w:rsidP="00EF1E40">
      <w:pPr>
        <w:autoSpaceDE w:val="0"/>
        <w:autoSpaceDN w:val="0"/>
        <w:adjustRightInd w:val="0"/>
        <w:jc w:val="center"/>
        <w:rPr>
          <w:rFonts w:ascii="Times New Roman" w:hAnsi="Times New Roman" w:cs="Times New Roman"/>
          <w:b/>
          <w:sz w:val="24"/>
          <w:szCs w:val="24"/>
        </w:rPr>
      </w:pPr>
      <w:r w:rsidRPr="0027224B">
        <w:rPr>
          <w:rFonts w:ascii="Times New Roman" w:hAnsi="Times New Roman" w:cs="Times New Roman"/>
          <w:b/>
          <w:sz w:val="24"/>
          <w:szCs w:val="24"/>
        </w:rPr>
        <w:t>Tabel 4.13</w:t>
      </w:r>
      <w:r w:rsidRPr="0027224B">
        <w:rPr>
          <w:rFonts w:ascii="Times New Roman" w:hAnsi="Times New Roman" w:cs="Times New Roman"/>
          <w:b/>
          <w:sz w:val="24"/>
          <w:szCs w:val="24"/>
          <w:lang w:val="en-US"/>
        </w:rPr>
        <w:t xml:space="preserve"> </w:t>
      </w:r>
      <w:r w:rsidRPr="0027224B">
        <w:rPr>
          <w:rFonts w:ascii="Times New Roman" w:hAnsi="Times New Roman" w:cs="Times New Roman"/>
          <w:b/>
          <w:sz w:val="24"/>
          <w:szCs w:val="24"/>
        </w:rPr>
        <w:t>Hasil Koefisien Determinasi Keselamatan Kerja, Kesehatan Kerja, Iklim Kerja dan Kepuasan Kerja Terhadap Produktivitas Kerja</w:t>
      </w:r>
    </w:p>
    <w:tbl>
      <w:tblPr>
        <w:tblW w:w="51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774"/>
        <w:gridCol w:w="821"/>
        <w:gridCol w:w="1110"/>
        <w:gridCol w:w="1884"/>
      </w:tblGrid>
      <w:tr w:rsidR="00C14D4C" w:rsidRPr="0027224B" w:rsidTr="00EF1E40">
        <w:trPr>
          <w:cantSplit/>
          <w:trHeight w:val="178"/>
          <w:jc w:val="center"/>
        </w:trPr>
        <w:tc>
          <w:tcPr>
            <w:tcW w:w="5189" w:type="dxa"/>
            <w:gridSpan w:val="5"/>
            <w:tcBorders>
              <w:top w:val="nil"/>
              <w:left w:val="nil"/>
              <w:bottom w:val="nil"/>
              <w:right w:val="nil"/>
            </w:tcBorders>
            <w:shd w:val="clear" w:color="auto" w:fill="FFFFFF"/>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b/>
                <w:bCs/>
                <w:color w:val="000000"/>
                <w:sz w:val="18"/>
                <w:szCs w:val="24"/>
              </w:rPr>
              <w:t>Model Summary</w:t>
            </w:r>
          </w:p>
        </w:tc>
      </w:tr>
      <w:tr w:rsidR="00C14D4C" w:rsidRPr="0027224B" w:rsidTr="00EF1E40">
        <w:trPr>
          <w:cantSplit/>
          <w:trHeight w:val="356"/>
          <w:jc w:val="center"/>
        </w:trPr>
        <w:tc>
          <w:tcPr>
            <w:tcW w:w="60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C14D4C" w:rsidRPr="0027224B" w:rsidRDefault="00C14D4C" w:rsidP="00EF1E40">
            <w:pPr>
              <w:autoSpaceDE w:val="0"/>
              <w:autoSpaceDN w:val="0"/>
              <w:adjustRightInd w:val="0"/>
              <w:ind w:left="60" w:right="60"/>
              <w:rPr>
                <w:rFonts w:ascii="Times New Roman" w:hAnsi="Times New Roman" w:cs="Times New Roman"/>
                <w:color w:val="000000"/>
                <w:sz w:val="18"/>
                <w:szCs w:val="24"/>
              </w:rPr>
            </w:pPr>
            <w:r w:rsidRPr="0027224B">
              <w:rPr>
                <w:rFonts w:ascii="Times New Roman" w:hAnsi="Times New Roman" w:cs="Times New Roman"/>
                <w:color w:val="000000"/>
                <w:sz w:val="18"/>
                <w:szCs w:val="24"/>
              </w:rPr>
              <w:t>Model</w:t>
            </w:r>
          </w:p>
        </w:tc>
        <w:tc>
          <w:tcPr>
            <w:tcW w:w="774" w:type="dxa"/>
            <w:tcBorders>
              <w:top w:val="single" w:sz="16" w:space="0" w:color="000000"/>
              <w:left w:val="single" w:sz="16" w:space="0" w:color="000000"/>
              <w:bottom w:val="single" w:sz="16" w:space="0" w:color="000000"/>
            </w:tcBorders>
            <w:shd w:val="clear" w:color="auto" w:fill="FFFFFF"/>
            <w:vAlign w:val="bottom"/>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R</w:t>
            </w:r>
          </w:p>
        </w:tc>
        <w:tc>
          <w:tcPr>
            <w:tcW w:w="821" w:type="dxa"/>
            <w:tcBorders>
              <w:top w:val="single" w:sz="16" w:space="0" w:color="000000"/>
              <w:bottom w:val="single" w:sz="16" w:space="0" w:color="000000"/>
            </w:tcBorders>
            <w:shd w:val="clear" w:color="auto" w:fill="FFFFFF"/>
            <w:vAlign w:val="bottom"/>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R Square</w:t>
            </w:r>
          </w:p>
        </w:tc>
        <w:tc>
          <w:tcPr>
            <w:tcW w:w="1110" w:type="dxa"/>
            <w:tcBorders>
              <w:top w:val="single" w:sz="16" w:space="0" w:color="000000"/>
              <w:bottom w:val="single" w:sz="16" w:space="0" w:color="000000"/>
            </w:tcBorders>
            <w:shd w:val="clear" w:color="auto" w:fill="FFFFFF"/>
            <w:vAlign w:val="bottom"/>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Adjusted R Square</w:t>
            </w:r>
          </w:p>
        </w:tc>
        <w:tc>
          <w:tcPr>
            <w:tcW w:w="1884" w:type="dxa"/>
            <w:tcBorders>
              <w:top w:val="single" w:sz="16" w:space="0" w:color="000000"/>
              <w:bottom w:val="single" w:sz="16" w:space="0" w:color="000000"/>
              <w:right w:val="single" w:sz="16" w:space="0" w:color="000000"/>
            </w:tcBorders>
            <w:shd w:val="clear" w:color="auto" w:fill="FFFFFF"/>
            <w:vAlign w:val="bottom"/>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Std. Error of the Estimate</w:t>
            </w:r>
          </w:p>
        </w:tc>
      </w:tr>
      <w:tr w:rsidR="00C14D4C" w:rsidRPr="0027224B" w:rsidTr="00EF1E40">
        <w:trPr>
          <w:cantSplit/>
          <w:trHeight w:val="178"/>
          <w:jc w:val="center"/>
        </w:trPr>
        <w:tc>
          <w:tcPr>
            <w:tcW w:w="600" w:type="dxa"/>
            <w:tcBorders>
              <w:top w:val="single" w:sz="16" w:space="0" w:color="000000"/>
              <w:left w:val="single" w:sz="16" w:space="0" w:color="000000"/>
              <w:bottom w:val="single" w:sz="16" w:space="0" w:color="000000"/>
              <w:right w:val="single" w:sz="16" w:space="0" w:color="000000"/>
            </w:tcBorders>
            <w:shd w:val="clear" w:color="auto" w:fill="FFFFFF"/>
          </w:tcPr>
          <w:p w:rsidR="00C14D4C" w:rsidRPr="0027224B" w:rsidRDefault="00C14D4C" w:rsidP="00EF1E40">
            <w:pPr>
              <w:autoSpaceDE w:val="0"/>
              <w:autoSpaceDN w:val="0"/>
              <w:adjustRightInd w:val="0"/>
              <w:ind w:left="60" w:right="60"/>
              <w:rPr>
                <w:rFonts w:ascii="Times New Roman" w:hAnsi="Times New Roman" w:cs="Times New Roman"/>
                <w:color w:val="000000"/>
                <w:sz w:val="18"/>
                <w:szCs w:val="24"/>
              </w:rPr>
            </w:pPr>
            <w:r w:rsidRPr="0027224B">
              <w:rPr>
                <w:rFonts w:ascii="Times New Roman" w:hAnsi="Times New Roman" w:cs="Times New Roman"/>
                <w:color w:val="000000"/>
                <w:sz w:val="18"/>
                <w:szCs w:val="24"/>
              </w:rPr>
              <w:t>1</w:t>
            </w:r>
          </w:p>
        </w:tc>
        <w:tc>
          <w:tcPr>
            <w:tcW w:w="774" w:type="dxa"/>
            <w:tcBorders>
              <w:top w:val="single" w:sz="16" w:space="0" w:color="000000"/>
              <w:left w:val="single" w:sz="16" w:space="0" w:color="000000"/>
              <w:bottom w:val="single" w:sz="16" w:space="0" w:color="000000"/>
            </w:tcBorders>
            <w:shd w:val="clear" w:color="auto" w:fill="FFFFFF"/>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,960</w:t>
            </w:r>
            <w:r w:rsidRPr="0027224B">
              <w:rPr>
                <w:rFonts w:ascii="Times New Roman" w:hAnsi="Times New Roman" w:cs="Times New Roman"/>
                <w:color w:val="000000"/>
                <w:sz w:val="18"/>
                <w:szCs w:val="24"/>
                <w:vertAlign w:val="superscript"/>
              </w:rPr>
              <w:t>a</w:t>
            </w:r>
          </w:p>
        </w:tc>
        <w:tc>
          <w:tcPr>
            <w:tcW w:w="821" w:type="dxa"/>
            <w:tcBorders>
              <w:top w:val="single" w:sz="16" w:space="0" w:color="000000"/>
              <w:bottom w:val="single" w:sz="16" w:space="0" w:color="000000"/>
            </w:tcBorders>
            <w:shd w:val="clear" w:color="auto" w:fill="FFFFFF"/>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,921</w:t>
            </w:r>
          </w:p>
        </w:tc>
        <w:tc>
          <w:tcPr>
            <w:tcW w:w="1110" w:type="dxa"/>
            <w:tcBorders>
              <w:top w:val="single" w:sz="16" w:space="0" w:color="000000"/>
              <w:bottom w:val="single" w:sz="16" w:space="0" w:color="000000"/>
            </w:tcBorders>
            <w:shd w:val="clear" w:color="auto" w:fill="FFFFFF"/>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,917</w:t>
            </w:r>
          </w:p>
        </w:tc>
        <w:tc>
          <w:tcPr>
            <w:tcW w:w="1884" w:type="dxa"/>
            <w:tcBorders>
              <w:top w:val="single" w:sz="16" w:space="0" w:color="000000"/>
              <w:bottom w:val="single" w:sz="16" w:space="0" w:color="000000"/>
              <w:right w:val="single" w:sz="16" w:space="0" w:color="000000"/>
            </w:tcBorders>
            <w:shd w:val="clear" w:color="auto" w:fill="FFFFFF"/>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3,681</w:t>
            </w:r>
          </w:p>
        </w:tc>
      </w:tr>
      <w:tr w:rsidR="00C14D4C" w:rsidRPr="0027224B" w:rsidTr="00EF1E40">
        <w:trPr>
          <w:cantSplit/>
          <w:trHeight w:val="356"/>
          <w:jc w:val="center"/>
        </w:trPr>
        <w:tc>
          <w:tcPr>
            <w:tcW w:w="5189" w:type="dxa"/>
            <w:gridSpan w:val="5"/>
            <w:tcBorders>
              <w:top w:val="nil"/>
              <w:left w:val="nil"/>
              <w:bottom w:val="nil"/>
              <w:right w:val="nil"/>
            </w:tcBorders>
            <w:shd w:val="clear" w:color="auto" w:fill="FFFFFF"/>
          </w:tcPr>
          <w:p w:rsidR="00C14D4C" w:rsidRPr="0027224B" w:rsidRDefault="00C14D4C" w:rsidP="00EF1E40">
            <w:pPr>
              <w:autoSpaceDE w:val="0"/>
              <w:autoSpaceDN w:val="0"/>
              <w:adjustRightInd w:val="0"/>
              <w:ind w:left="60" w:right="60"/>
              <w:rPr>
                <w:rFonts w:ascii="Times New Roman" w:hAnsi="Times New Roman" w:cs="Times New Roman"/>
                <w:color w:val="000000"/>
                <w:sz w:val="18"/>
                <w:szCs w:val="24"/>
              </w:rPr>
            </w:pPr>
            <w:r w:rsidRPr="0027224B">
              <w:rPr>
                <w:rFonts w:ascii="Times New Roman" w:hAnsi="Times New Roman" w:cs="Times New Roman"/>
                <w:color w:val="000000"/>
                <w:sz w:val="18"/>
                <w:szCs w:val="24"/>
              </w:rPr>
              <w:t>a. Predictors: (Constant), Kepuasan_Kerja, Keselamatan_Kerja, Kesehatan_Kerja, Iklim_Kerja</w:t>
            </w:r>
          </w:p>
        </w:tc>
      </w:tr>
    </w:tbl>
    <w:p w:rsidR="00C14D4C" w:rsidRPr="0027224B" w:rsidRDefault="00C14D4C" w:rsidP="00EF1E40">
      <w:pPr>
        <w:pStyle w:val="Default"/>
        <w:ind w:left="284"/>
        <w:rPr>
          <w:lang w:val="id-ID"/>
        </w:rPr>
      </w:pPr>
      <w:r w:rsidRPr="0027224B">
        <w:rPr>
          <w:lang w:val="id-ID"/>
        </w:rPr>
        <w:t xml:space="preserve">Sumber : Data Hasil Olahan SPSS Versi 22 </w:t>
      </w:r>
    </w:p>
    <w:p w:rsidR="00C14D4C" w:rsidRPr="0027224B" w:rsidRDefault="00C14D4C" w:rsidP="00EF1E40">
      <w:pPr>
        <w:pStyle w:val="Default"/>
        <w:ind w:left="284" w:firstLine="567"/>
        <w:jc w:val="both"/>
        <w:rPr>
          <w:lang w:val="id-ID"/>
        </w:rPr>
      </w:pPr>
      <w:r w:rsidRPr="0027224B">
        <w:t>Berdasarkan tabel 4.1</w:t>
      </w:r>
      <w:r w:rsidRPr="0027224B">
        <w:rPr>
          <w:lang w:val="id-ID"/>
        </w:rPr>
        <w:t>3</w:t>
      </w:r>
      <w:r w:rsidRPr="0027224B">
        <w:t xml:space="preserve"> R</w:t>
      </w:r>
      <w:r w:rsidRPr="0027224B">
        <w:rPr>
          <w:vertAlign w:val="superscript"/>
        </w:rPr>
        <w:t xml:space="preserve">2 </w:t>
      </w:r>
      <w:r w:rsidRPr="0027224B">
        <w:t xml:space="preserve">sebesar </w:t>
      </w:r>
      <w:r w:rsidRPr="0027224B">
        <w:rPr>
          <w:vertAlign w:val="superscript"/>
        </w:rPr>
        <w:t xml:space="preserve"> </w:t>
      </w:r>
      <w:r w:rsidRPr="0027224B">
        <w:rPr>
          <w:lang w:val="id-ID"/>
        </w:rPr>
        <w:t>92,1</w:t>
      </w:r>
      <w:r w:rsidRPr="0027224B">
        <w:t>% , ini artinya bahwa variabel keselamatan kerja (X</w:t>
      </w:r>
      <w:r w:rsidRPr="0027224B">
        <w:rPr>
          <w:vertAlign w:val="subscript"/>
        </w:rPr>
        <w:t>1</w:t>
      </w:r>
      <w:r w:rsidRPr="0027224B">
        <w:t>), kesehatan kerja (X</w:t>
      </w:r>
      <w:r w:rsidRPr="0027224B">
        <w:rPr>
          <w:vertAlign w:val="subscript"/>
        </w:rPr>
        <w:t>2</w:t>
      </w:r>
      <w:r w:rsidRPr="0027224B">
        <w:t>), iklim kerja (X</w:t>
      </w:r>
      <w:r w:rsidRPr="0027224B">
        <w:rPr>
          <w:vertAlign w:val="subscript"/>
        </w:rPr>
        <w:t>3</w:t>
      </w:r>
      <w:r w:rsidRPr="0027224B">
        <w:t xml:space="preserve">) dan kepuasan kerja (Z) secara </w:t>
      </w:r>
      <w:r w:rsidRPr="0027224B">
        <w:rPr>
          <w:lang w:val="id-ID"/>
        </w:rPr>
        <w:t>simultan (</w:t>
      </w:r>
      <w:r w:rsidRPr="0027224B">
        <w:t>bersamaan</w:t>
      </w:r>
      <w:r w:rsidRPr="0027224B">
        <w:rPr>
          <w:lang w:val="id-ID"/>
        </w:rPr>
        <w:t>)</w:t>
      </w:r>
      <w:r w:rsidRPr="0027224B">
        <w:t xml:space="preserve"> berpengaruh dan memiliki kontribusi sebesar </w:t>
      </w:r>
      <w:r w:rsidRPr="0027224B">
        <w:rPr>
          <w:lang w:val="id-ID"/>
        </w:rPr>
        <w:t>92,1</w:t>
      </w:r>
      <w:r w:rsidRPr="0027224B">
        <w:t xml:space="preserve">% terhadap variabel produktivitas kerja (Z) dan </w:t>
      </w:r>
      <w:r w:rsidRPr="0027224B">
        <w:rPr>
          <w:lang w:val="id-ID"/>
        </w:rPr>
        <w:t>7,9</w:t>
      </w:r>
      <w:r w:rsidRPr="0027224B">
        <w:t>% lainnya dipengaruhi oleh faktor-faktor lain diluar variabel X</w:t>
      </w:r>
      <w:r w:rsidRPr="0027224B">
        <w:rPr>
          <w:vertAlign w:val="subscript"/>
        </w:rPr>
        <w:t>1</w:t>
      </w:r>
      <w:r w:rsidRPr="0027224B">
        <w:t xml:space="preserve"> , X</w:t>
      </w:r>
      <w:r w:rsidRPr="0027224B">
        <w:rPr>
          <w:vertAlign w:val="subscript"/>
        </w:rPr>
        <w:t>2</w:t>
      </w:r>
      <w:r w:rsidRPr="0027224B">
        <w:t>, X</w:t>
      </w:r>
      <w:r w:rsidRPr="0027224B">
        <w:rPr>
          <w:vertAlign w:val="subscript"/>
        </w:rPr>
        <w:t>3</w:t>
      </w:r>
      <w:r w:rsidRPr="0027224B">
        <w:t xml:space="preserve"> dan. Z.</w:t>
      </w:r>
    </w:p>
    <w:p w:rsidR="00C14D4C" w:rsidRPr="0027224B" w:rsidRDefault="00C14D4C" w:rsidP="00EF1E40">
      <w:pPr>
        <w:pStyle w:val="Default"/>
        <w:numPr>
          <w:ilvl w:val="0"/>
          <w:numId w:val="27"/>
        </w:numPr>
        <w:ind w:left="284" w:hanging="284"/>
        <w:rPr>
          <w:lang w:val="id-ID"/>
        </w:rPr>
      </w:pPr>
      <w:r w:rsidRPr="0027224B">
        <w:rPr>
          <w:lang w:val="id-ID"/>
        </w:rPr>
        <w:t>Path Analisis</w:t>
      </w:r>
    </w:p>
    <w:p w:rsidR="00AC714B" w:rsidRPr="0027224B" w:rsidRDefault="00C14D4C" w:rsidP="00EF1E40">
      <w:pPr>
        <w:ind w:left="284" w:firstLine="720"/>
        <w:jc w:val="both"/>
        <w:rPr>
          <w:rFonts w:ascii="Times New Roman" w:hAnsi="Times New Roman" w:cs="Times New Roman"/>
          <w:sz w:val="24"/>
          <w:szCs w:val="24"/>
        </w:rPr>
      </w:pPr>
      <w:r w:rsidRPr="0027224B">
        <w:rPr>
          <w:rFonts w:ascii="Times New Roman" w:hAnsi="Times New Roman" w:cs="Times New Roman"/>
          <w:sz w:val="24"/>
          <w:szCs w:val="24"/>
        </w:rPr>
        <w:t>Analsis Jalur (Path Analysis) merupakan pengembangan dari analisis regresi, sehingga analisis regresi dapat dikatakan sebagai bentuk khusus dari analisis jalur (</w:t>
      </w:r>
      <w:r w:rsidRPr="0027224B">
        <w:rPr>
          <w:rFonts w:ascii="Times New Roman" w:hAnsi="Times New Roman" w:cs="Times New Roman"/>
          <w:iCs/>
          <w:sz w:val="24"/>
          <w:szCs w:val="24"/>
        </w:rPr>
        <w:t>regression is special case of path analysis</w:t>
      </w:r>
      <w:r w:rsidRPr="0027224B">
        <w:rPr>
          <w:rFonts w:ascii="Times New Roman" w:hAnsi="Times New Roman" w:cs="Times New Roman"/>
          <w:sz w:val="24"/>
          <w:szCs w:val="24"/>
        </w:rPr>
        <w:t xml:space="preserve">). Analisis jalur digunakan untuk melukiskan dan menguji model hubungan antar variabel yang berbentuk sebab akibat. Berikut hasil analisa path analisis : </w:t>
      </w:r>
    </w:p>
    <w:p w:rsidR="00C14D4C" w:rsidRPr="0027224B" w:rsidRDefault="00C14D4C" w:rsidP="00EF1E40">
      <w:pPr>
        <w:pStyle w:val="Default"/>
        <w:numPr>
          <w:ilvl w:val="1"/>
          <w:numId w:val="27"/>
        </w:numPr>
        <w:ind w:left="284" w:hanging="284"/>
        <w:jc w:val="both"/>
        <w:rPr>
          <w:bCs/>
        </w:rPr>
      </w:pPr>
      <w:r w:rsidRPr="0027224B">
        <w:rPr>
          <w:bCs/>
        </w:rPr>
        <w:t xml:space="preserve">Hasil </w:t>
      </w:r>
      <w:r w:rsidRPr="0027224B">
        <w:rPr>
          <w:bCs/>
          <w:lang w:val="id-ID"/>
        </w:rPr>
        <w:t>Analisis Keselamatan Kerja, Kesehatan Kerja dan Iklim Kerja Terhadap</w:t>
      </w:r>
      <w:r w:rsidRPr="0027224B">
        <w:rPr>
          <w:bCs/>
        </w:rPr>
        <w:t xml:space="preserve"> </w:t>
      </w:r>
      <w:r w:rsidRPr="0027224B">
        <w:rPr>
          <w:bCs/>
          <w:lang w:val="id-ID"/>
        </w:rPr>
        <w:t xml:space="preserve">Kepuasan </w:t>
      </w:r>
      <w:r w:rsidRPr="0027224B">
        <w:rPr>
          <w:bCs/>
        </w:rPr>
        <w:t xml:space="preserve">Kerja </w:t>
      </w:r>
      <w:r w:rsidRPr="0027224B">
        <w:rPr>
          <w:bCs/>
          <w:lang w:val="id-ID"/>
        </w:rPr>
        <w:t>(Model Jalur I)</w:t>
      </w:r>
    </w:p>
    <w:p w:rsidR="00C14D4C" w:rsidRPr="0027224B" w:rsidRDefault="00C14D4C" w:rsidP="00563BFA">
      <w:pPr>
        <w:pStyle w:val="Default"/>
        <w:ind w:left="284" w:firstLine="720"/>
        <w:jc w:val="both"/>
      </w:pPr>
      <w:r w:rsidRPr="0027224B">
        <w:t xml:space="preserve">Hasil analisis keselamatan kerja, kesehatan kerja dan iklim kerja terhadap kepuasan kerja karyawan bagian produksi dapat di lihat pada tabel </w:t>
      </w:r>
      <w:proofErr w:type="gramStart"/>
      <w:r w:rsidRPr="0027224B">
        <w:t>berikut :</w:t>
      </w:r>
      <w:proofErr w:type="gramEnd"/>
    </w:p>
    <w:p w:rsidR="00C14D4C" w:rsidRPr="0027224B" w:rsidRDefault="00C14D4C" w:rsidP="00563BFA">
      <w:pPr>
        <w:autoSpaceDE w:val="0"/>
        <w:autoSpaceDN w:val="0"/>
        <w:adjustRightInd w:val="0"/>
        <w:ind w:left="284"/>
        <w:jc w:val="center"/>
        <w:rPr>
          <w:rFonts w:ascii="Times New Roman" w:hAnsi="Times New Roman" w:cs="Times New Roman"/>
          <w:sz w:val="24"/>
          <w:szCs w:val="24"/>
        </w:rPr>
      </w:pPr>
      <w:r w:rsidRPr="0027224B">
        <w:rPr>
          <w:rFonts w:ascii="Times New Roman" w:hAnsi="Times New Roman" w:cs="Times New Roman"/>
          <w:b/>
          <w:sz w:val="24"/>
          <w:szCs w:val="24"/>
        </w:rPr>
        <w:t>Tabel 4.14</w:t>
      </w:r>
      <w:r w:rsidRPr="0027224B">
        <w:rPr>
          <w:rFonts w:ascii="Times New Roman" w:hAnsi="Times New Roman" w:cs="Times New Roman"/>
          <w:sz w:val="24"/>
          <w:szCs w:val="24"/>
        </w:rPr>
        <w:t xml:space="preserve"> </w:t>
      </w:r>
      <w:r w:rsidRPr="0027224B">
        <w:rPr>
          <w:rFonts w:ascii="Times New Roman" w:hAnsi="Times New Roman" w:cs="Times New Roman"/>
          <w:b/>
          <w:sz w:val="24"/>
          <w:szCs w:val="24"/>
        </w:rPr>
        <w:t>Hasil Analisis Keselamatan Kerja, Kesehatan Kerja dan Iklim Kerja Terhadap Kepuasan Kerja</w:t>
      </w:r>
    </w:p>
    <w:tbl>
      <w:tblPr>
        <w:tblW w:w="78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0"/>
        <w:gridCol w:w="1908"/>
        <w:gridCol w:w="993"/>
        <w:gridCol w:w="1134"/>
        <w:gridCol w:w="1955"/>
        <w:gridCol w:w="851"/>
        <w:gridCol w:w="642"/>
      </w:tblGrid>
      <w:tr w:rsidR="00C14D4C" w:rsidRPr="0027224B" w:rsidTr="00A32AFC">
        <w:trPr>
          <w:cantSplit/>
          <w:trHeight w:val="20"/>
          <w:jc w:val="center"/>
        </w:trPr>
        <w:tc>
          <w:tcPr>
            <w:tcW w:w="7843" w:type="dxa"/>
            <w:gridSpan w:val="7"/>
            <w:tcBorders>
              <w:top w:val="nil"/>
              <w:left w:val="nil"/>
              <w:bottom w:val="nil"/>
              <w:right w:val="nil"/>
            </w:tcBorders>
            <w:shd w:val="clear" w:color="auto" w:fill="FFFFFF"/>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6"/>
                <w:szCs w:val="24"/>
              </w:rPr>
            </w:pPr>
            <w:r w:rsidRPr="0027224B">
              <w:rPr>
                <w:rFonts w:ascii="Times New Roman" w:hAnsi="Times New Roman" w:cs="Times New Roman"/>
                <w:b/>
                <w:bCs/>
                <w:color w:val="000000"/>
                <w:sz w:val="16"/>
                <w:szCs w:val="24"/>
              </w:rPr>
              <w:t>Coefficients</w:t>
            </w:r>
            <w:r w:rsidRPr="0027224B">
              <w:rPr>
                <w:rFonts w:ascii="Times New Roman" w:hAnsi="Times New Roman" w:cs="Times New Roman"/>
                <w:b/>
                <w:bCs/>
                <w:color w:val="000000"/>
                <w:sz w:val="16"/>
                <w:szCs w:val="24"/>
                <w:vertAlign w:val="superscript"/>
              </w:rPr>
              <w:t>a</w:t>
            </w:r>
          </w:p>
        </w:tc>
      </w:tr>
      <w:tr w:rsidR="00C14D4C" w:rsidRPr="0027224B" w:rsidTr="00A32AFC">
        <w:trPr>
          <w:cantSplit/>
          <w:trHeight w:val="20"/>
          <w:jc w:val="center"/>
        </w:trPr>
        <w:tc>
          <w:tcPr>
            <w:tcW w:w="2268" w:type="dxa"/>
            <w:gridSpan w:val="2"/>
            <w:vMerge w:val="restart"/>
            <w:tcBorders>
              <w:top w:val="single" w:sz="16" w:space="0" w:color="000000"/>
              <w:left w:val="single" w:sz="16" w:space="0" w:color="000000"/>
              <w:bottom w:val="nil"/>
              <w:right w:val="nil"/>
            </w:tcBorders>
            <w:shd w:val="clear" w:color="auto" w:fill="FFFFFF"/>
            <w:vAlign w:val="bottom"/>
          </w:tcPr>
          <w:p w:rsidR="00C14D4C" w:rsidRPr="0027224B" w:rsidRDefault="00C14D4C" w:rsidP="00EF1E40">
            <w:pPr>
              <w:autoSpaceDE w:val="0"/>
              <w:autoSpaceDN w:val="0"/>
              <w:adjustRightInd w:val="0"/>
              <w:ind w:left="60" w:right="60"/>
              <w:rPr>
                <w:rFonts w:ascii="Times New Roman" w:hAnsi="Times New Roman" w:cs="Times New Roman"/>
                <w:color w:val="000000"/>
                <w:sz w:val="16"/>
                <w:szCs w:val="24"/>
              </w:rPr>
            </w:pPr>
            <w:r w:rsidRPr="0027224B">
              <w:rPr>
                <w:rFonts w:ascii="Times New Roman" w:hAnsi="Times New Roman" w:cs="Times New Roman"/>
                <w:color w:val="000000"/>
                <w:sz w:val="16"/>
                <w:szCs w:val="24"/>
              </w:rPr>
              <w:t>Model</w:t>
            </w:r>
          </w:p>
        </w:tc>
        <w:tc>
          <w:tcPr>
            <w:tcW w:w="2127" w:type="dxa"/>
            <w:gridSpan w:val="2"/>
            <w:tcBorders>
              <w:top w:val="single" w:sz="16" w:space="0" w:color="000000"/>
              <w:left w:val="single" w:sz="16" w:space="0" w:color="000000"/>
            </w:tcBorders>
            <w:shd w:val="clear" w:color="auto" w:fill="FFFFFF"/>
            <w:vAlign w:val="bottom"/>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6"/>
                <w:szCs w:val="24"/>
              </w:rPr>
            </w:pPr>
            <w:r w:rsidRPr="0027224B">
              <w:rPr>
                <w:rFonts w:ascii="Times New Roman" w:hAnsi="Times New Roman" w:cs="Times New Roman"/>
                <w:color w:val="000000"/>
                <w:sz w:val="16"/>
                <w:szCs w:val="24"/>
              </w:rPr>
              <w:t>Unstandardized Coefficients</w:t>
            </w:r>
          </w:p>
        </w:tc>
        <w:tc>
          <w:tcPr>
            <w:tcW w:w="1955" w:type="dxa"/>
            <w:tcBorders>
              <w:top w:val="single" w:sz="16" w:space="0" w:color="000000"/>
            </w:tcBorders>
            <w:shd w:val="clear" w:color="auto" w:fill="FFFFFF"/>
            <w:vAlign w:val="bottom"/>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6"/>
                <w:szCs w:val="24"/>
              </w:rPr>
            </w:pPr>
            <w:r w:rsidRPr="0027224B">
              <w:rPr>
                <w:rFonts w:ascii="Times New Roman" w:hAnsi="Times New Roman" w:cs="Times New Roman"/>
                <w:color w:val="000000"/>
                <w:sz w:val="16"/>
                <w:szCs w:val="24"/>
              </w:rPr>
              <w:t>Standardized Coefficients</w:t>
            </w:r>
          </w:p>
        </w:tc>
        <w:tc>
          <w:tcPr>
            <w:tcW w:w="851" w:type="dxa"/>
            <w:vMerge w:val="restart"/>
            <w:tcBorders>
              <w:top w:val="single" w:sz="16" w:space="0" w:color="000000"/>
            </w:tcBorders>
            <w:shd w:val="clear" w:color="auto" w:fill="FFFFFF"/>
            <w:vAlign w:val="bottom"/>
          </w:tcPr>
          <w:p w:rsidR="00C14D4C" w:rsidRPr="0027224B" w:rsidRDefault="00302E19" w:rsidP="00EF1E40">
            <w:pPr>
              <w:autoSpaceDE w:val="0"/>
              <w:autoSpaceDN w:val="0"/>
              <w:adjustRightInd w:val="0"/>
              <w:ind w:left="60" w:right="60"/>
              <w:jc w:val="center"/>
              <w:rPr>
                <w:rFonts w:ascii="Times New Roman" w:hAnsi="Times New Roman" w:cs="Times New Roman"/>
                <w:color w:val="000000"/>
                <w:sz w:val="16"/>
                <w:szCs w:val="24"/>
              </w:rPr>
            </w:pPr>
            <w:r w:rsidRPr="0027224B">
              <w:rPr>
                <w:rFonts w:ascii="Times New Roman" w:hAnsi="Times New Roman" w:cs="Times New Roman"/>
                <w:color w:val="000000"/>
                <w:sz w:val="16"/>
                <w:szCs w:val="24"/>
              </w:rPr>
              <w:t>T</w:t>
            </w:r>
          </w:p>
        </w:tc>
        <w:tc>
          <w:tcPr>
            <w:tcW w:w="642" w:type="dxa"/>
            <w:vMerge w:val="restart"/>
            <w:tcBorders>
              <w:top w:val="single" w:sz="16" w:space="0" w:color="000000"/>
              <w:right w:val="single" w:sz="16" w:space="0" w:color="000000"/>
            </w:tcBorders>
            <w:shd w:val="clear" w:color="auto" w:fill="FFFFFF"/>
            <w:vAlign w:val="bottom"/>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6"/>
                <w:szCs w:val="24"/>
              </w:rPr>
            </w:pPr>
            <w:r w:rsidRPr="0027224B">
              <w:rPr>
                <w:rFonts w:ascii="Times New Roman" w:hAnsi="Times New Roman" w:cs="Times New Roman"/>
                <w:color w:val="000000"/>
                <w:sz w:val="16"/>
                <w:szCs w:val="24"/>
              </w:rPr>
              <w:t>Sig.</w:t>
            </w:r>
          </w:p>
        </w:tc>
      </w:tr>
      <w:tr w:rsidR="00C14D4C" w:rsidRPr="0027224B" w:rsidTr="00A32AFC">
        <w:trPr>
          <w:cantSplit/>
          <w:trHeight w:val="20"/>
          <w:jc w:val="center"/>
        </w:trPr>
        <w:tc>
          <w:tcPr>
            <w:tcW w:w="2268" w:type="dxa"/>
            <w:gridSpan w:val="2"/>
            <w:vMerge/>
            <w:tcBorders>
              <w:top w:val="single" w:sz="16" w:space="0" w:color="000000"/>
              <w:left w:val="single" w:sz="16" w:space="0" w:color="000000"/>
              <w:bottom w:val="nil"/>
              <w:right w:val="nil"/>
            </w:tcBorders>
            <w:shd w:val="clear" w:color="auto" w:fill="FFFFFF"/>
            <w:vAlign w:val="bottom"/>
          </w:tcPr>
          <w:p w:rsidR="00C14D4C" w:rsidRPr="0027224B" w:rsidRDefault="00C14D4C" w:rsidP="00EF1E40">
            <w:pPr>
              <w:autoSpaceDE w:val="0"/>
              <w:autoSpaceDN w:val="0"/>
              <w:adjustRightInd w:val="0"/>
              <w:rPr>
                <w:rFonts w:ascii="Times New Roman" w:hAnsi="Times New Roman" w:cs="Times New Roman"/>
                <w:color w:val="000000"/>
                <w:sz w:val="16"/>
                <w:szCs w:val="24"/>
              </w:rPr>
            </w:pPr>
          </w:p>
        </w:tc>
        <w:tc>
          <w:tcPr>
            <w:tcW w:w="993" w:type="dxa"/>
            <w:tcBorders>
              <w:left w:val="single" w:sz="16" w:space="0" w:color="000000"/>
              <w:bottom w:val="single" w:sz="16" w:space="0" w:color="000000"/>
            </w:tcBorders>
            <w:shd w:val="clear" w:color="auto" w:fill="FFFFFF"/>
            <w:vAlign w:val="bottom"/>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6"/>
                <w:szCs w:val="24"/>
              </w:rPr>
            </w:pPr>
            <w:r w:rsidRPr="0027224B">
              <w:rPr>
                <w:rFonts w:ascii="Times New Roman" w:hAnsi="Times New Roman" w:cs="Times New Roman"/>
                <w:color w:val="000000"/>
                <w:sz w:val="16"/>
                <w:szCs w:val="24"/>
              </w:rPr>
              <w:t>B</w:t>
            </w:r>
          </w:p>
        </w:tc>
        <w:tc>
          <w:tcPr>
            <w:tcW w:w="1134" w:type="dxa"/>
            <w:tcBorders>
              <w:bottom w:val="single" w:sz="16" w:space="0" w:color="000000"/>
            </w:tcBorders>
            <w:shd w:val="clear" w:color="auto" w:fill="FFFFFF"/>
            <w:vAlign w:val="bottom"/>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6"/>
                <w:szCs w:val="24"/>
              </w:rPr>
            </w:pPr>
            <w:r w:rsidRPr="0027224B">
              <w:rPr>
                <w:rFonts w:ascii="Times New Roman" w:hAnsi="Times New Roman" w:cs="Times New Roman"/>
                <w:color w:val="000000"/>
                <w:sz w:val="16"/>
                <w:szCs w:val="24"/>
              </w:rPr>
              <w:t>Std. Error</w:t>
            </w:r>
          </w:p>
        </w:tc>
        <w:tc>
          <w:tcPr>
            <w:tcW w:w="1955" w:type="dxa"/>
            <w:tcBorders>
              <w:bottom w:val="single" w:sz="16" w:space="0" w:color="000000"/>
            </w:tcBorders>
            <w:shd w:val="clear" w:color="auto" w:fill="FFFFFF"/>
            <w:vAlign w:val="bottom"/>
          </w:tcPr>
          <w:p w:rsidR="00C14D4C" w:rsidRPr="0027224B" w:rsidRDefault="00C14D4C" w:rsidP="00EF1E40">
            <w:pPr>
              <w:autoSpaceDE w:val="0"/>
              <w:autoSpaceDN w:val="0"/>
              <w:adjustRightInd w:val="0"/>
              <w:ind w:left="60" w:right="60"/>
              <w:jc w:val="center"/>
              <w:rPr>
                <w:rFonts w:ascii="Times New Roman" w:hAnsi="Times New Roman" w:cs="Times New Roman"/>
                <w:color w:val="000000"/>
                <w:sz w:val="16"/>
                <w:szCs w:val="24"/>
              </w:rPr>
            </w:pPr>
            <w:r w:rsidRPr="0027224B">
              <w:rPr>
                <w:rFonts w:ascii="Times New Roman" w:hAnsi="Times New Roman" w:cs="Times New Roman"/>
                <w:color w:val="000000"/>
                <w:sz w:val="16"/>
                <w:szCs w:val="24"/>
              </w:rPr>
              <w:t>Beta</w:t>
            </w:r>
          </w:p>
        </w:tc>
        <w:tc>
          <w:tcPr>
            <w:tcW w:w="851" w:type="dxa"/>
            <w:vMerge/>
            <w:tcBorders>
              <w:top w:val="single" w:sz="16" w:space="0" w:color="000000"/>
            </w:tcBorders>
            <w:shd w:val="clear" w:color="auto" w:fill="FFFFFF"/>
            <w:vAlign w:val="bottom"/>
          </w:tcPr>
          <w:p w:rsidR="00C14D4C" w:rsidRPr="0027224B" w:rsidRDefault="00C14D4C" w:rsidP="00EF1E40">
            <w:pPr>
              <w:autoSpaceDE w:val="0"/>
              <w:autoSpaceDN w:val="0"/>
              <w:adjustRightInd w:val="0"/>
              <w:rPr>
                <w:rFonts w:ascii="Times New Roman" w:hAnsi="Times New Roman" w:cs="Times New Roman"/>
                <w:color w:val="000000"/>
                <w:sz w:val="16"/>
                <w:szCs w:val="24"/>
              </w:rPr>
            </w:pPr>
          </w:p>
        </w:tc>
        <w:tc>
          <w:tcPr>
            <w:tcW w:w="642" w:type="dxa"/>
            <w:vMerge/>
            <w:tcBorders>
              <w:top w:val="single" w:sz="16" w:space="0" w:color="000000"/>
              <w:right w:val="single" w:sz="16" w:space="0" w:color="000000"/>
            </w:tcBorders>
            <w:shd w:val="clear" w:color="auto" w:fill="FFFFFF"/>
            <w:vAlign w:val="bottom"/>
          </w:tcPr>
          <w:p w:rsidR="00C14D4C" w:rsidRPr="0027224B" w:rsidRDefault="00C14D4C" w:rsidP="00EF1E40">
            <w:pPr>
              <w:autoSpaceDE w:val="0"/>
              <w:autoSpaceDN w:val="0"/>
              <w:adjustRightInd w:val="0"/>
              <w:rPr>
                <w:rFonts w:ascii="Times New Roman" w:hAnsi="Times New Roman" w:cs="Times New Roman"/>
                <w:color w:val="000000"/>
                <w:sz w:val="16"/>
                <w:szCs w:val="24"/>
              </w:rPr>
            </w:pPr>
          </w:p>
        </w:tc>
      </w:tr>
      <w:tr w:rsidR="00C14D4C" w:rsidRPr="0027224B" w:rsidTr="00A32AFC">
        <w:trPr>
          <w:cantSplit/>
          <w:trHeight w:val="20"/>
          <w:jc w:val="center"/>
        </w:trPr>
        <w:tc>
          <w:tcPr>
            <w:tcW w:w="360" w:type="dxa"/>
            <w:vMerge w:val="restart"/>
            <w:tcBorders>
              <w:top w:val="single" w:sz="16" w:space="0" w:color="000000"/>
              <w:left w:val="single" w:sz="16" w:space="0" w:color="000000"/>
              <w:bottom w:val="single" w:sz="16" w:space="0" w:color="000000"/>
              <w:right w:val="nil"/>
            </w:tcBorders>
            <w:shd w:val="clear" w:color="auto" w:fill="FFFFFF"/>
          </w:tcPr>
          <w:p w:rsidR="00C14D4C" w:rsidRPr="0027224B" w:rsidRDefault="00C14D4C" w:rsidP="00EF1E40">
            <w:pPr>
              <w:autoSpaceDE w:val="0"/>
              <w:autoSpaceDN w:val="0"/>
              <w:adjustRightInd w:val="0"/>
              <w:ind w:left="60" w:right="60"/>
              <w:rPr>
                <w:rFonts w:ascii="Times New Roman" w:hAnsi="Times New Roman" w:cs="Times New Roman"/>
                <w:color w:val="000000"/>
                <w:sz w:val="16"/>
                <w:szCs w:val="24"/>
              </w:rPr>
            </w:pPr>
            <w:r w:rsidRPr="0027224B">
              <w:rPr>
                <w:rFonts w:ascii="Times New Roman" w:hAnsi="Times New Roman" w:cs="Times New Roman"/>
                <w:color w:val="000000"/>
                <w:sz w:val="16"/>
                <w:szCs w:val="24"/>
              </w:rPr>
              <w:t>1</w:t>
            </w:r>
          </w:p>
        </w:tc>
        <w:tc>
          <w:tcPr>
            <w:tcW w:w="1908" w:type="dxa"/>
            <w:tcBorders>
              <w:top w:val="single" w:sz="16" w:space="0" w:color="000000"/>
              <w:left w:val="nil"/>
              <w:bottom w:val="nil"/>
              <w:right w:val="single" w:sz="16" w:space="0" w:color="000000"/>
            </w:tcBorders>
            <w:shd w:val="clear" w:color="auto" w:fill="FFFFFF"/>
          </w:tcPr>
          <w:p w:rsidR="00C14D4C" w:rsidRPr="0027224B" w:rsidRDefault="00C14D4C" w:rsidP="00EF1E40">
            <w:pPr>
              <w:autoSpaceDE w:val="0"/>
              <w:autoSpaceDN w:val="0"/>
              <w:adjustRightInd w:val="0"/>
              <w:ind w:left="60" w:right="60"/>
              <w:rPr>
                <w:rFonts w:ascii="Times New Roman" w:hAnsi="Times New Roman" w:cs="Times New Roman"/>
                <w:color w:val="000000"/>
                <w:sz w:val="16"/>
                <w:szCs w:val="24"/>
              </w:rPr>
            </w:pPr>
            <w:r w:rsidRPr="0027224B">
              <w:rPr>
                <w:rFonts w:ascii="Times New Roman" w:hAnsi="Times New Roman" w:cs="Times New Roman"/>
                <w:color w:val="000000"/>
                <w:sz w:val="16"/>
                <w:szCs w:val="24"/>
              </w:rPr>
              <w:t>(Constant)</w:t>
            </w:r>
          </w:p>
        </w:tc>
        <w:tc>
          <w:tcPr>
            <w:tcW w:w="993" w:type="dxa"/>
            <w:tcBorders>
              <w:top w:val="single" w:sz="16" w:space="0" w:color="000000"/>
              <w:left w:val="single" w:sz="16" w:space="0" w:color="000000"/>
              <w:bottom w:val="nil"/>
            </w:tcBorders>
            <w:shd w:val="clear" w:color="auto" w:fill="FFFFFF"/>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6"/>
                <w:szCs w:val="24"/>
              </w:rPr>
            </w:pPr>
            <w:r w:rsidRPr="0027224B">
              <w:rPr>
                <w:rFonts w:ascii="Times New Roman" w:hAnsi="Times New Roman" w:cs="Times New Roman"/>
                <w:color w:val="000000"/>
                <w:sz w:val="16"/>
                <w:szCs w:val="24"/>
              </w:rPr>
              <w:t>56,216</w:t>
            </w:r>
          </w:p>
        </w:tc>
        <w:tc>
          <w:tcPr>
            <w:tcW w:w="1134" w:type="dxa"/>
            <w:tcBorders>
              <w:top w:val="single" w:sz="16" w:space="0" w:color="000000"/>
              <w:bottom w:val="nil"/>
            </w:tcBorders>
            <w:shd w:val="clear" w:color="auto" w:fill="FFFFFF"/>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6"/>
                <w:szCs w:val="24"/>
              </w:rPr>
            </w:pPr>
            <w:r w:rsidRPr="0027224B">
              <w:rPr>
                <w:rFonts w:ascii="Times New Roman" w:hAnsi="Times New Roman" w:cs="Times New Roman"/>
                <w:color w:val="000000"/>
                <w:sz w:val="16"/>
                <w:szCs w:val="24"/>
              </w:rPr>
              <w:t>13,012</w:t>
            </w:r>
          </w:p>
        </w:tc>
        <w:tc>
          <w:tcPr>
            <w:tcW w:w="1955" w:type="dxa"/>
            <w:tcBorders>
              <w:top w:val="single" w:sz="16" w:space="0" w:color="000000"/>
              <w:bottom w:val="nil"/>
            </w:tcBorders>
            <w:shd w:val="clear" w:color="auto" w:fill="FFFFFF"/>
            <w:vAlign w:val="center"/>
          </w:tcPr>
          <w:p w:rsidR="00C14D4C" w:rsidRPr="0027224B" w:rsidRDefault="00C14D4C" w:rsidP="00EF1E40">
            <w:pPr>
              <w:autoSpaceDE w:val="0"/>
              <w:autoSpaceDN w:val="0"/>
              <w:adjustRightInd w:val="0"/>
              <w:rPr>
                <w:rFonts w:ascii="Times New Roman" w:hAnsi="Times New Roman" w:cs="Times New Roman"/>
                <w:sz w:val="16"/>
                <w:szCs w:val="24"/>
              </w:rPr>
            </w:pPr>
          </w:p>
        </w:tc>
        <w:tc>
          <w:tcPr>
            <w:tcW w:w="851" w:type="dxa"/>
            <w:tcBorders>
              <w:top w:val="single" w:sz="16" w:space="0" w:color="000000"/>
              <w:bottom w:val="nil"/>
            </w:tcBorders>
            <w:shd w:val="clear" w:color="auto" w:fill="FFFFFF"/>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6"/>
                <w:szCs w:val="24"/>
              </w:rPr>
            </w:pPr>
            <w:r w:rsidRPr="0027224B">
              <w:rPr>
                <w:rFonts w:ascii="Times New Roman" w:hAnsi="Times New Roman" w:cs="Times New Roman"/>
                <w:color w:val="000000"/>
                <w:sz w:val="16"/>
                <w:szCs w:val="24"/>
              </w:rPr>
              <w:t>4,320</w:t>
            </w:r>
          </w:p>
        </w:tc>
        <w:tc>
          <w:tcPr>
            <w:tcW w:w="642" w:type="dxa"/>
            <w:tcBorders>
              <w:top w:val="single" w:sz="16" w:space="0" w:color="000000"/>
              <w:bottom w:val="nil"/>
              <w:right w:val="single" w:sz="16" w:space="0" w:color="000000"/>
            </w:tcBorders>
            <w:shd w:val="clear" w:color="auto" w:fill="FFFFFF"/>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6"/>
                <w:szCs w:val="24"/>
              </w:rPr>
            </w:pPr>
            <w:r w:rsidRPr="0027224B">
              <w:rPr>
                <w:rFonts w:ascii="Times New Roman" w:hAnsi="Times New Roman" w:cs="Times New Roman"/>
                <w:color w:val="000000"/>
                <w:sz w:val="16"/>
                <w:szCs w:val="24"/>
              </w:rPr>
              <w:t>,000</w:t>
            </w:r>
          </w:p>
        </w:tc>
      </w:tr>
      <w:tr w:rsidR="00C14D4C" w:rsidRPr="0027224B" w:rsidTr="00A32AFC">
        <w:trPr>
          <w:cantSplit/>
          <w:trHeight w:val="20"/>
          <w:jc w:val="center"/>
        </w:trPr>
        <w:tc>
          <w:tcPr>
            <w:tcW w:w="360" w:type="dxa"/>
            <w:vMerge/>
            <w:tcBorders>
              <w:top w:val="single" w:sz="16" w:space="0" w:color="000000"/>
              <w:left w:val="single" w:sz="16" w:space="0" w:color="000000"/>
              <w:bottom w:val="single" w:sz="16" w:space="0" w:color="000000"/>
              <w:right w:val="nil"/>
            </w:tcBorders>
            <w:shd w:val="clear" w:color="auto" w:fill="FFFFFF"/>
          </w:tcPr>
          <w:p w:rsidR="00C14D4C" w:rsidRPr="0027224B" w:rsidRDefault="00C14D4C" w:rsidP="00EF1E40">
            <w:pPr>
              <w:autoSpaceDE w:val="0"/>
              <w:autoSpaceDN w:val="0"/>
              <w:adjustRightInd w:val="0"/>
              <w:rPr>
                <w:rFonts w:ascii="Times New Roman" w:hAnsi="Times New Roman" w:cs="Times New Roman"/>
                <w:color w:val="000000"/>
                <w:sz w:val="16"/>
                <w:szCs w:val="24"/>
              </w:rPr>
            </w:pPr>
          </w:p>
        </w:tc>
        <w:tc>
          <w:tcPr>
            <w:tcW w:w="1908" w:type="dxa"/>
            <w:tcBorders>
              <w:top w:val="nil"/>
              <w:left w:val="nil"/>
              <w:bottom w:val="nil"/>
              <w:right w:val="single" w:sz="16" w:space="0" w:color="000000"/>
            </w:tcBorders>
            <w:shd w:val="clear" w:color="auto" w:fill="FFFFFF"/>
          </w:tcPr>
          <w:p w:rsidR="00C14D4C" w:rsidRPr="0027224B" w:rsidRDefault="00C14D4C" w:rsidP="00EF1E40">
            <w:pPr>
              <w:autoSpaceDE w:val="0"/>
              <w:autoSpaceDN w:val="0"/>
              <w:adjustRightInd w:val="0"/>
              <w:ind w:left="60" w:right="60"/>
              <w:rPr>
                <w:rFonts w:ascii="Times New Roman" w:hAnsi="Times New Roman" w:cs="Times New Roman"/>
                <w:color w:val="000000"/>
                <w:sz w:val="16"/>
                <w:szCs w:val="24"/>
              </w:rPr>
            </w:pPr>
            <w:r w:rsidRPr="0027224B">
              <w:rPr>
                <w:rFonts w:ascii="Times New Roman" w:hAnsi="Times New Roman" w:cs="Times New Roman"/>
                <w:color w:val="000000"/>
                <w:sz w:val="16"/>
                <w:szCs w:val="24"/>
              </w:rPr>
              <w:t>Keselamatan_Kerja</w:t>
            </w:r>
          </w:p>
        </w:tc>
        <w:tc>
          <w:tcPr>
            <w:tcW w:w="993" w:type="dxa"/>
            <w:tcBorders>
              <w:top w:val="nil"/>
              <w:left w:val="single" w:sz="16" w:space="0" w:color="000000"/>
              <w:bottom w:val="nil"/>
            </w:tcBorders>
            <w:shd w:val="clear" w:color="auto" w:fill="FFFFFF"/>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6"/>
                <w:szCs w:val="24"/>
              </w:rPr>
            </w:pPr>
            <w:r w:rsidRPr="0027224B">
              <w:rPr>
                <w:rFonts w:ascii="Times New Roman" w:hAnsi="Times New Roman" w:cs="Times New Roman"/>
                <w:color w:val="000000"/>
                <w:sz w:val="16"/>
                <w:szCs w:val="24"/>
              </w:rPr>
              <w:t>-,522</w:t>
            </w:r>
          </w:p>
        </w:tc>
        <w:tc>
          <w:tcPr>
            <w:tcW w:w="1134" w:type="dxa"/>
            <w:tcBorders>
              <w:top w:val="nil"/>
              <w:bottom w:val="nil"/>
            </w:tcBorders>
            <w:shd w:val="clear" w:color="auto" w:fill="FFFFFF"/>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6"/>
                <w:szCs w:val="24"/>
              </w:rPr>
            </w:pPr>
            <w:r w:rsidRPr="0027224B">
              <w:rPr>
                <w:rFonts w:ascii="Times New Roman" w:hAnsi="Times New Roman" w:cs="Times New Roman"/>
                <w:color w:val="000000"/>
                <w:sz w:val="16"/>
                <w:szCs w:val="24"/>
              </w:rPr>
              <w:t>,240</w:t>
            </w:r>
          </w:p>
        </w:tc>
        <w:tc>
          <w:tcPr>
            <w:tcW w:w="1955" w:type="dxa"/>
            <w:tcBorders>
              <w:top w:val="nil"/>
              <w:bottom w:val="nil"/>
            </w:tcBorders>
            <w:shd w:val="clear" w:color="auto" w:fill="FFFFFF"/>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6"/>
                <w:szCs w:val="24"/>
              </w:rPr>
            </w:pPr>
            <w:r w:rsidRPr="0027224B">
              <w:rPr>
                <w:rFonts w:ascii="Times New Roman" w:hAnsi="Times New Roman" w:cs="Times New Roman"/>
                <w:color w:val="000000"/>
                <w:sz w:val="16"/>
                <w:szCs w:val="24"/>
              </w:rPr>
              <w:t>-,264</w:t>
            </w:r>
          </w:p>
        </w:tc>
        <w:tc>
          <w:tcPr>
            <w:tcW w:w="851" w:type="dxa"/>
            <w:tcBorders>
              <w:top w:val="nil"/>
              <w:bottom w:val="nil"/>
            </w:tcBorders>
            <w:shd w:val="clear" w:color="auto" w:fill="FFFFFF"/>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6"/>
                <w:szCs w:val="24"/>
              </w:rPr>
            </w:pPr>
            <w:r w:rsidRPr="0027224B">
              <w:rPr>
                <w:rFonts w:ascii="Times New Roman" w:hAnsi="Times New Roman" w:cs="Times New Roman"/>
                <w:color w:val="000000"/>
                <w:sz w:val="16"/>
                <w:szCs w:val="24"/>
              </w:rPr>
              <w:t>-2,176</w:t>
            </w:r>
          </w:p>
        </w:tc>
        <w:tc>
          <w:tcPr>
            <w:tcW w:w="642" w:type="dxa"/>
            <w:tcBorders>
              <w:top w:val="nil"/>
              <w:bottom w:val="nil"/>
              <w:right w:val="single" w:sz="16" w:space="0" w:color="000000"/>
            </w:tcBorders>
            <w:shd w:val="clear" w:color="auto" w:fill="FFFFFF"/>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6"/>
                <w:szCs w:val="24"/>
              </w:rPr>
            </w:pPr>
            <w:r w:rsidRPr="0027224B">
              <w:rPr>
                <w:rFonts w:ascii="Times New Roman" w:hAnsi="Times New Roman" w:cs="Times New Roman"/>
                <w:color w:val="000000"/>
                <w:sz w:val="16"/>
                <w:szCs w:val="24"/>
              </w:rPr>
              <w:t>,033</w:t>
            </w:r>
          </w:p>
        </w:tc>
      </w:tr>
      <w:tr w:rsidR="00C14D4C" w:rsidRPr="0027224B" w:rsidTr="00A32AFC">
        <w:trPr>
          <w:cantSplit/>
          <w:trHeight w:val="20"/>
          <w:jc w:val="center"/>
        </w:trPr>
        <w:tc>
          <w:tcPr>
            <w:tcW w:w="360" w:type="dxa"/>
            <w:vMerge/>
            <w:tcBorders>
              <w:top w:val="single" w:sz="16" w:space="0" w:color="000000"/>
              <w:left w:val="single" w:sz="16" w:space="0" w:color="000000"/>
              <w:bottom w:val="single" w:sz="16" w:space="0" w:color="000000"/>
              <w:right w:val="nil"/>
            </w:tcBorders>
            <w:shd w:val="clear" w:color="auto" w:fill="FFFFFF"/>
          </w:tcPr>
          <w:p w:rsidR="00C14D4C" w:rsidRPr="0027224B" w:rsidRDefault="00C14D4C" w:rsidP="00EF1E40">
            <w:pPr>
              <w:autoSpaceDE w:val="0"/>
              <w:autoSpaceDN w:val="0"/>
              <w:adjustRightInd w:val="0"/>
              <w:rPr>
                <w:rFonts w:ascii="Times New Roman" w:hAnsi="Times New Roman" w:cs="Times New Roman"/>
                <w:color w:val="000000"/>
                <w:sz w:val="16"/>
                <w:szCs w:val="24"/>
              </w:rPr>
            </w:pPr>
          </w:p>
        </w:tc>
        <w:tc>
          <w:tcPr>
            <w:tcW w:w="1908" w:type="dxa"/>
            <w:tcBorders>
              <w:top w:val="nil"/>
              <w:left w:val="nil"/>
              <w:bottom w:val="nil"/>
              <w:right w:val="single" w:sz="16" w:space="0" w:color="000000"/>
            </w:tcBorders>
            <w:shd w:val="clear" w:color="auto" w:fill="FFFFFF"/>
          </w:tcPr>
          <w:p w:rsidR="00C14D4C" w:rsidRPr="0027224B" w:rsidRDefault="00C14D4C" w:rsidP="00EF1E40">
            <w:pPr>
              <w:autoSpaceDE w:val="0"/>
              <w:autoSpaceDN w:val="0"/>
              <w:adjustRightInd w:val="0"/>
              <w:ind w:left="60" w:right="60"/>
              <w:rPr>
                <w:rFonts w:ascii="Times New Roman" w:hAnsi="Times New Roman" w:cs="Times New Roman"/>
                <w:color w:val="000000"/>
                <w:sz w:val="16"/>
                <w:szCs w:val="24"/>
              </w:rPr>
            </w:pPr>
            <w:r w:rsidRPr="0027224B">
              <w:rPr>
                <w:rFonts w:ascii="Times New Roman" w:hAnsi="Times New Roman" w:cs="Times New Roman"/>
                <w:color w:val="000000"/>
                <w:sz w:val="16"/>
                <w:szCs w:val="24"/>
              </w:rPr>
              <w:t>Kesehatan_Kerja</w:t>
            </w:r>
          </w:p>
        </w:tc>
        <w:tc>
          <w:tcPr>
            <w:tcW w:w="993" w:type="dxa"/>
            <w:tcBorders>
              <w:top w:val="nil"/>
              <w:left w:val="single" w:sz="16" w:space="0" w:color="000000"/>
              <w:bottom w:val="nil"/>
            </w:tcBorders>
            <w:shd w:val="clear" w:color="auto" w:fill="FFFFFF"/>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6"/>
                <w:szCs w:val="24"/>
              </w:rPr>
            </w:pPr>
            <w:r w:rsidRPr="0027224B">
              <w:rPr>
                <w:rFonts w:ascii="Times New Roman" w:hAnsi="Times New Roman" w:cs="Times New Roman"/>
                <w:color w:val="000000"/>
                <w:sz w:val="16"/>
                <w:szCs w:val="24"/>
              </w:rPr>
              <w:t>-,009</w:t>
            </w:r>
          </w:p>
        </w:tc>
        <w:tc>
          <w:tcPr>
            <w:tcW w:w="1134" w:type="dxa"/>
            <w:tcBorders>
              <w:top w:val="nil"/>
              <w:bottom w:val="nil"/>
            </w:tcBorders>
            <w:shd w:val="clear" w:color="auto" w:fill="FFFFFF"/>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6"/>
                <w:szCs w:val="24"/>
              </w:rPr>
            </w:pPr>
            <w:r w:rsidRPr="0027224B">
              <w:rPr>
                <w:rFonts w:ascii="Times New Roman" w:hAnsi="Times New Roman" w:cs="Times New Roman"/>
                <w:color w:val="000000"/>
                <w:sz w:val="16"/>
                <w:szCs w:val="24"/>
              </w:rPr>
              <w:t>,207</w:t>
            </w:r>
          </w:p>
        </w:tc>
        <w:tc>
          <w:tcPr>
            <w:tcW w:w="1955" w:type="dxa"/>
            <w:tcBorders>
              <w:top w:val="nil"/>
              <w:bottom w:val="nil"/>
            </w:tcBorders>
            <w:shd w:val="clear" w:color="auto" w:fill="FFFFFF"/>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6"/>
                <w:szCs w:val="24"/>
              </w:rPr>
            </w:pPr>
            <w:r w:rsidRPr="0027224B">
              <w:rPr>
                <w:rFonts w:ascii="Times New Roman" w:hAnsi="Times New Roman" w:cs="Times New Roman"/>
                <w:color w:val="000000"/>
                <w:sz w:val="16"/>
                <w:szCs w:val="24"/>
              </w:rPr>
              <w:t>-,006</w:t>
            </w:r>
          </w:p>
        </w:tc>
        <w:tc>
          <w:tcPr>
            <w:tcW w:w="851" w:type="dxa"/>
            <w:tcBorders>
              <w:top w:val="nil"/>
              <w:bottom w:val="nil"/>
            </w:tcBorders>
            <w:shd w:val="clear" w:color="auto" w:fill="FFFFFF"/>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6"/>
                <w:szCs w:val="24"/>
              </w:rPr>
            </w:pPr>
            <w:r w:rsidRPr="0027224B">
              <w:rPr>
                <w:rFonts w:ascii="Times New Roman" w:hAnsi="Times New Roman" w:cs="Times New Roman"/>
                <w:color w:val="000000"/>
                <w:sz w:val="16"/>
                <w:szCs w:val="24"/>
              </w:rPr>
              <w:t>-,045</w:t>
            </w:r>
          </w:p>
        </w:tc>
        <w:tc>
          <w:tcPr>
            <w:tcW w:w="642" w:type="dxa"/>
            <w:tcBorders>
              <w:top w:val="nil"/>
              <w:bottom w:val="nil"/>
              <w:right w:val="single" w:sz="16" w:space="0" w:color="000000"/>
            </w:tcBorders>
            <w:shd w:val="clear" w:color="auto" w:fill="FFFFFF"/>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6"/>
                <w:szCs w:val="24"/>
              </w:rPr>
            </w:pPr>
            <w:r w:rsidRPr="0027224B">
              <w:rPr>
                <w:rFonts w:ascii="Times New Roman" w:hAnsi="Times New Roman" w:cs="Times New Roman"/>
                <w:color w:val="000000"/>
                <w:sz w:val="16"/>
                <w:szCs w:val="24"/>
              </w:rPr>
              <w:t>,964</w:t>
            </w:r>
          </w:p>
        </w:tc>
      </w:tr>
      <w:tr w:rsidR="00C14D4C" w:rsidRPr="0027224B" w:rsidTr="00A32AFC">
        <w:trPr>
          <w:cantSplit/>
          <w:trHeight w:val="20"/>
          <w:jc w:val="center"/>
        </w:trPr>
        <w:tc>
          <w:tcPr>
            <w:tcW w:w="360" w:type="dxa"/>
            <w:vMerge/>
            <w:tcBorders>
              <w:top w:val="single" w:sz="16" w:space="0" w:color="000000"/>
              <w:left w:val="single" w:sz="16" w:space="0" w:color="000000"/>
              <w:bottom w:val="single" w:sz="16" w:space="0" w:color="000000"/>
              <w:right w:val="nil"/>
            </w:tcBorders>
            <w:shd w:val="clear" w:color="auto" w:fill="FFFFFF"/>
          </w:tcPr>
          <w:p w:rsidR="00C14D4C" w:rsidRPr="0027224B" w:rsidRDefault="00C14D4C" w:rsidP="00EF1E40">
            <w:pPr>
              <w:autoSpaceDE w:val="0"/>
              <w:autoSpaceDN w:val="0"/>
              <w:adjustRightInd w:val="0"/>
              <w:rPr>
                <w:rFonts w:ascii="Times New Roman" w:hAnsi="Times New Roman" w:cs="Times New Roman"/>
                <w:color w:val="000000"/>
                <w:sz w:val="16"/>
                <w:szCs w:val="24"/>
              </w:rPr>
            </w:pPr>
          </w:p>
        </w:tc>
        <w:tc>
          <w:tcPr>
            <w:tcW w:w="1908" w:type="dxa"/>
            <w:tcBorders>
              <w:top w:val="nil"/>
              <w:left w:val="nil"/>
              <w:bottom w:val="single" w:sz="16" w:space="0" w:color="000000"/>
              <w:right w:val="single" w:sz="16" w:space="0" w:color="000000"/>
            </w:tcBorders>
            <w:shd w:val="clear" w:color="auto" w:fill="FFFFFF"/>
          </w:tcPr>
          <w:p w:rsidR="00C14D4C" w:rsidRPr="0027224B" w:rsidRDefault="00C14D4C" w:rsidP="00EF1E40">
            <w:pPr>
              <w:autoSpaceDE w:val="0"/>
              <w:autoSpaceDN w:val="0"/>
              <w:adjustRightInd w:val="0"/>
              <w:ind w:left="60" w:right="60"/>
              <w:rPr>
                <w:rFonts w:ascii="Times New Roman" w:hAnsi="Times New Roman" w:cs="Times New Roman"/>
                <w:color w:val="000000"/>
                <w:sz w:val="16"/>
                <w:szCs w:val="24"/>
              </w:rPr>
            </w:pPr>
            <w:r w:rsidRPr="0027224B">
              <w:rPr>
                <w:rFonts w:ascii="Times New Roman" w:hAnsi="Times New Roman" w:cs="Times New Roman"/>
                <w:color w:val="000000"/>
                <w:sz w:val="16"/>
                <w:szCs w:val="24"/>
              </w:rPr>
              <w:t>Iklim_Kerja</w:t>
            </w:r>
          </w:p>
        </w:tc>
        <w:tc>
          <w:tcPr>
            <w:tcW w:w="993" w:type="dxa"/>
            <w:tcBorders>
              <w:top w:val="nil"/>
              <w:left w:val="single" w:sz="16" w:space="0" w:color="000000"/>
              <w:bottom w:val="single" w:sz="16" w:space="0" w:color="000000"/>
            </w:tcBorders>
            <w:shd w:val="clear" w:color="auto" w:fill="FFFFFF"/>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6"/>
                <w:szCs w:val="24"/>
              </w:rPr>
            </w:pPr>
            <w:r w:rsidRPr="0027224B">
              <w:rPr>
                <w:rFonts w:ascii="Times New Roman" w:hAnsi="Times New Roman" w:cs="Times New Roman"/>
                <w:color w:val="000000"/>
                <w:sz w:val="16"/>
                <w:szCs w:val="24"/>
              </w:rPr>
              <w:t>,467</w:t>
            </w:r>
          </w:p>
        </w:tc>
        <w:tc>
          <w:tcPr>
            <w:tcW w:w="1134" w:type="dxa"/>
            <w:tcBorders>
              <w:top w:val="nil"/>
              <w:bottom w:val="single" w:sz="16" w:space="0" w:color="000000"/>
            </w:tcBorders>
            <w:shd w:val="clear" w:color="auto" w:fill="FFFFFF"/>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6"/>
                <w:szCs w:val="24"/>
              </w:rPr>
            </w:pPr>
            <w:r w:rsidRPr="0027224B">
              <w:rPr>
                <w:rFonts w:ascii="Times New Roman" w:hAnsi="Times New Roman" w:cs="Times New Roman"/>
                <w:color w:val="000000"/>
                <w:sz w:val="16"/>
                <w:szCs w:val="24"/>
              </w:rPr>
              <w:t>,127</w:t>
            </w:r>
          </w:p>
        </w:tc>
        <w:tc>
          <w:tcPr>
            <w:tcW w:w="1955" w:type="dxa"/>
            <w:tcBorders>
              <w:top w:val="nil"/>
              <w:bottom w:val="single" w:sz="16" w:space="0" w:color="000000"/>
            </w:tcBorders>
            <w:shd w:val="clear" w:color="auto" w:fill="FFFFFF"/>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6"/>
                <w:szCs w:val="24"/>
              </w:rPr>
            </w:pPr>
            <w:r w:rsidRPr="0027224B">
              <w:rPr>
                <w:rFonts w:ascii="Times New Roman" w:hAnsi="Times New Roman" w:cs="Times New Roman"/>
                <w:color w:val="000000"/>
                <w:sz w:val="16"/>
                <w:szCs w:val="24"/>
              </w:rPr>
              <w:t>,470</w:t>
            </w:r>
          </w:p>
        </w:tc>
        <w:tc>
          <w:tcPr>
            <w:tcW w:w="851" w:type="dxa"/>
            <w:tcBorders>
              <w:top w:val="nil"/>
              <w:bottom w:val="single" w:sz="16" w:space="0" w:color="000000"/>
            </w:tcBorders>
            <w:shd w:val="clear" w:color="auto" w:fill="FFFFFF"/>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6"/>
                <w:szCs w:val="24"/>
              </w:rPr>
            </w:pPr>
            <w:r w:rsidRPr="0027224B">
              <w:rPr>
                <w:rFonts w:ascii="Times New Roman" w:hAnsi="Times New Roman" w:cs="Times New Roman"/>
                <w:color w:val="000000"/>
                <w:sz w:val="16"/>
                <w:szCs w:val="24"/>
              </w:rPr>
              <w:t>3,671</w:t>
            </w:r>
          </w:p>
        </w:tc>
        <w:tc>
          <w:tcPr>
            <w:tcW w:w="642" w:type="dxa"/>
            <w:tcBorders>
              <w:top w:val="nil"/>
              <w:bottom w:val="single" w:sz="16" w:space="0" w:color="000000"/>
              <w:right w:val="single" w:sz="16" w:space="0" w:color="000000"/>
            </w:tcBorders>
            <w:shd w:val="clear" w:color="auto" w:fill="FFFFFF"/>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 w:val="16"/>
                <w:szCs w:val="24"/>
              </w:rPr>
            </w:pPr>
            <w:r w:rsidRPr="0027224B">
              <w:rPr>
                <w:rFonts w:ascii="Times New Roman" w:hAnsi="Times New Roman" w:cs="Times New Roman"/>
                <w:color w:val="000000"/>
                <w:sz w:val="16"/>
                <w:szCs w:val="24"/>
              </w:rPr>
              <w:t>,000</w:t>
            </w:r>
          </w:p>
        </w:tc>
      </w:tr>
      <w:tr w:rsidR="00C14D4C" w:rsidRPr="0027224B" w:rsidTr="00A32AFC">
        <w:trPr>
          <w:cantSplit/>
          <w:trHeight w:val="20"/>
          <w:jc w:val="center"/>
        </w:trPr>
        <w:tc>
          <w:tcPr>
            <w:tcW w:w="7843" w:type="dxa"/>
            <w:gridSpan w:val="7"/>
            <w:tcBorders>
              <w:top w:val="nil"/>
              <w:left w:val="nil"/>
              <w:bottom w:val="nil"/>
              <w:right w:val="nil"/>
            </w:tcBorders>
            <w:shd w:val="clear" w:color="auto" w:fill="FFFFFF"/>
          </w:tcPr>
          <w:p w:rsidR="00C14D4C" w:rsidRPr="0027224B" w:rsidRDefault="00C14D4C" w:rsidP="00EF1E40">
            <w:pPr>
              <w:autoSpaceDE w:val="0"/>
              <w:autoSpaceDN w:val="0"/>
              <w:adjustRightInd w:val="0"/>
              <w:ind w:left="60" w:right="60"/>
              <w:rPr>
                <w:rFonts w:ascii="Times New Roman" w:hAnsi="Times New Roman" w:cs="Times New Roman"/>
                <w:color w:val="000000"/>
                <w:sz w:val="16"/>
                <w:szCs w:val="24"/>
              </w:rPr>
            </w:pPr>
            <w:r w:rsidRPr="0027224B">
              <w:rPr>
                <w:rFonts w:ascii="Times New Roman" w:hAnsi="Times New Roman" w:cs="Times New Roman"/>
                <w:color w:val="000000"/>
                <w:sz w:val="16"/>
                <w:szCs w:val="24"/>
              </w:rPr>
              <w:t>a. Dependent Variable: Kepuasan_Kerja</w:t>
            </w:r>
          </w:p>
        </w:tc>
      </w:tr>
    </w:tbl>
    <w:p w:rsidR="00C14D4C" w:rsidRPr="0027224B" w:rsidRDefault="00C14D4C" w:rsidP="00EF1E40">
      <w:pPr>
        <w:pStyle w:val="Default"/>
        <w:jc w:val="center"/>
        <w:rPr>
          <w:lang w:val="id-ID"/>
        </w:rPr>
      </w:pPr>
      <w:r w:rsidRPr="0027224B">
        <w:rPr>
          <w:lang w:val="id-ID"/>
        </w:rPr>
        <w:t>Sumber : Data Hasil Olahan SPSS Versi 22</w:t>
      </w:r>
    </w:p>
    <w:p w:rsidR="00C14D4C" w:rsidRPr="0027224B" w:rsidRDefault="00C14D4C" w:rsidP="00563BFA">
      <w:pPr>
        <w:autoSpaceDE w:val="0"/>
        <w:autoSpaceDN w:val="0"/>
        <w:adjustRightInd w:val="0"/>
        <w:ind w:left="284"/>
        <w:jc w:val="center"/>
        <w:rPr>
          <w:rFonts w:ascii="Times New Roman" w:hAnsi="Times New Roman" w:cs="Times New Roman"/>
          <w:sz w:val="24"/>
          <w:szCs w:val="24"/>
        </w:rPr>
      </w:pPr>
      <w:r w:rsidRPr="0027224B">
        <w:rPr>
          <w:rFonts w:ascii="Times New Roman" w:hAnsi="Times New Roman" w:cs="Times New Roman"/>
          <w:b/>
          <w:sz w:val="24"/>
          <w:szCs w:val="24"/>
        </w:rPr>
        <w:lastRenderedPageBreak/>
        <w:t>Tabel 4.15 Hasil Model Summary Keselamatan Kerja, Kesehatan Kerja dan Iklim Kerja Terhadap Kepuasan Kerja</w:t>
      </w:r>
    </w:p>
    <w:tbl>
      <w:tblPr>
        <w:tblW w:w="71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766"/>
        <w:gridCol w:w="1129"/>
        <w:gridCol w:w="1949"/>
        <w:gridCol w:w="2409"/>
      </w:tblGrid>
      <w:tr w:rsidR="00C14D4C" w:rsidRPr="004A041F" w:rsidTr="00563BFA">
        <w:trPr>
          <w:cantSplit/>
          <w:trHeight w:val="20"/>
          <w:jc w:val="center"/>
        </w:trPr>
        <w:tc>
          <w:tcPr>
            <w:tcW w:w="7166" w:type="dxa"/>
            <w:gridSpan w:val="5"/>
            <w:tcBorders>
              <w:top w:val="nil"/>
              <w:left w:val="nil"/>
              <w:bottom w:val="nil"/>
              <w:right w:val="nil"/>
            </w:tcBorders>
            <w:shd w:val="clear" w:color="auto" w:fill="FFFFFF"/>
            <w:vAlign w:val="center"/>
          </w:tcPr>
          <w:p w:rsidR="00C14D4C" w:rsidRPr="004A041F" w:rsidRDefault="00C14D4C" w:rsidP="00EF1E40">
            <w:pPr>
              <w:autoSpaceDE w:val="0"/>
              <w:autoSpaceDN w:val="0"/>
              <w:adjustRightInd w:val="0"/>
              <w:ind w:left="60" w:right="60"/>
              <w:jc w:val="center"/>
              <w:rPr>
                <w:rFonts w:ascii="Times New Roman" w:hAnsi="Times New Roman" w:cs="Times New Roman"/>
                <w:color w:val="000000"/>
                <w:szCs w:val="24"/>
              </w:rPr>
            </w:pPr>
            <w:r w:rsidRPr="004A041F">
              <w:rPr>
                <w:rFonts w:ascii="Times New Roman" w:hAnsi="Times New Roman" w:cs="Times New Roman"/>
                <w:b/>
                <w:bCs/>
                <w:color w:val="000000"/>
                <w:szCs w:val="24"/>
              </w:rPr>
              <w:t>Model Summary</w:t>
            </w:r>
          </w:p>
        </w:tc>
      </w:tr>
      <w:tr w:rsidR="00C14D4C" w:rsidRPr="004A041F" w:rsidTr="00563BFA">
        <w:trPr>
          <w:cantSplit/>
          <w:trHeight w:val="20"/>
          <w:jc w:val="center"/>
        </w:trPr>
        <w:tc>
          <w:tcPr>
            <w:tcW w:w="91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C14D4C" w:rsidRPr="004A041F" w:rsidRDefault="00C14D4C" w:rsidP="00EF1E40">
            <w:pPr>
              <w:autoSpaceDE w:val="0"/>
              <w:autoSpaceDN w:val="0"/>
              <w:adjustRightInd w:val="0"/>
              <w:ind w:left="60" w:right="60"/>
              <w:rPr>
                <w:rFonts w:ascii="Times New Roman" w:hAnsi="Times New Roman" w:cs="Times New Roman"/>
                <w:color w:val="000000"/>
                <w:szCs w:val="24"/>
              </w:rPr>
            </w:pPr>
            <w:r w:rsidRPr="004A041F">
              <w:rPr>
                <w:rFonts w:ascii="Times New Roman" w:hAnsi="Times New Roman" w:cs="Times New Roman"/>
                <w:color w:val="000000"/>
                <w:szCs w:val="24"/>
              </w:rPr>
              <w:t>Model</w:t>
            </w:r>
          </w:p>
        </w:tc>
        <w:tc>
          <w:tcPr>
            <w:tcW w:w="766" w:type="dxa"/>
            <w:tcBorders>
              <w:top w:val="single" w:sz="16" w:space="0" w:color="000000"/>
              <w:left w:val="single" w:sz="16" w:space="0" w:color="000000"/>
              <w:bottom w:val="single" w:sz="16" w:space="0" w:color="000000"/>
            </w:tcBorders>
            <w:shd w:val="clear" w:color="auto" w:fill="FFFFFF"/>
            <w:vAlign w:val="bottom"/>
          </w:tcPr>
          <w:p w:rsidR="00C14D4C" w:rsidRPr="004A041F" w:rsidRDefault="00C14D4C" w:rsidP="00EF1E40">
            <w:pPr>
              <w:autoSpaceDE w:val="0"/>
              <w:autoSpaceDN w:val="0"/>
              <w:adjustRightInd w:val="0"/>
              <w:ind w:left="60" w:right="60"/>
              <w:jc w:val="center"/>
              <w:rPr>
                <w:rFonts w:ascii="Times New Roman" w:hAnsi="Times New Roman" w:cs="Times New Roman"/>
                <w:color w:val="000000"/>
                <w:szCs w:val="24"/>
              </w:rPr>
            </w:pPr>
            <w:r w:rsidRPr="004A041F">
              <w:rPr>
                <w:rFonts w:ascii="Times New Roman" w:hAnsi="Times New Roman" w:cs="Times New Roman"/>
                <w:color w:val="000000"/>
                <w:szCs w:val="24"/>
              </w:rPr>
              <w:t>R</w:t>
            </w:r>
          </w:p>
        </w:tc>
        <w:tc>
          <w:tcPr>
            <w:tcW w:w="1129" w:type="dxa"/>
            <w:tcBorders>
              <w:top w:val="single" w:sz="16" w:space="0" w:color="000000"/>
              <w:bottom w:val="single" w:sz="16" w:space="0" w:color="000000"/>
            </w:tcBorders>
            <w:shd w:val="clear" w:color="auto" w:fill="FFFFFF"/>
            <w:vAlign w:val="bottom"/>
          </w:tcPr>
          <w:p w:rsidR="00C14D4C" w:rsidRPr="004A041F" w:rsidRDefault="00C14D4C" w:rsidP="00EF1E40">
            <w:pPr>
              <w:autoSpaceDE w:val="0"/>
              <w:autoSpaceDN w:val="0"/>
              <w:adjustRightInd w:val="0"/>
              <w:ind w:left="60" w:right="60"/>
              <w:jc w:val="center"/>
              <w:rPr>
                <w:rFonts w:ascii="Times New Roman" w:hAnsi="Times New Roman" w:cs="Times New Roman"/>
                <w:color w:val="000000"/>
                <w:szCs w:val="24"/>
              </w:rPr>
            </w:pPr>
            <w:r w:rsidRPr="004A041F">
              <w:rPr>
                <w:rFonts w:ascii="Times New Roman" w:hAnsi="Times New Roman" w:cs="Times New Roman"/>
                <w:color w:val="000000"/>
                <w:szCs w:val="24"/>
              </w:rPr>
              <w:t>R Square</w:t>
            </w:r>
          </w:p>
        </w:tc>
        <w:tc>
          <w:tcPr>
            <w:tcW w:w="1949" w:type="dxa"/>
            <w:tcBorders>
              <w:top w:val="single" w:sz="16" w:space="0" w:color="000000"/>
              <w:bottom w:val="single" w:sz="16" w:space="0" w:color="000000"/>
            </w:tcBorders>
            <w:shd w:val="clear" w:color="auto" w:fill="FFFFFF"/>
            <w:vAlign w:val="bottom"/>
          </w:tcPr>
          <w:p w:rsidR="00C14D4C" w:rsidRPr="004A041F" w:rsidRDefault="00C14D4C" w:rsidP="00EF1E40">
            <w:pPr>
              <w:autoSpaceDE w:val="0"/>
              <w:autoSpaceDN w:val="0"/>
              <w:adjustRightInd w:val="0"/>
              <w:ind w:left="60" w:right="60"/>
              <w:jc w:val="center"/>
              <w:rPr>
                <w:rFonts w:ascii="Times New Roman" w:hAnsi="Times New Roman" w:cs="Times New Roman"/>
                <w:color w:val="000000"/>
                <w:szCs w:val="24"/>
              </w:rPr>
            </w:pPr>
            <w:r w:rsidRPr="004A041F">
              <w:rPr>
                <w:rFonts w:ascii="Times New Roman" w:hAnsi="Times New Roman" w:cs="Times New Roman"/>
                <w:color w:val="000000"/>
                <w:szCs w:val="24"/>
              </w:rPr>
              <w:t>Adjusted R Square</w:t>
            </w:r>
          </w:p>
        </w:tc>
        <w:tc>
          <w:tcPr>
            <w:tcW w:w="2409" w:type="dxa"/>
            <w:tcBorders>
              <w:top w:val="single" w:sz="16" w:space="0" w:color="000000"/>
              <w:bottom w:val="single" w:sz="16" w:space="0" w:color="000000"/>
              <w:right w:val="single" w:sz="16" w:space="0" w:color="000000"/>
            </w:tcBorders>
            <w:shd w:val="clear" w:color="auto" w:fill="FFFFFF"/>
            <w:vAlign w:val="bottom"/>
          </w:tcPr>
          <w:p w:rsidR="00C14D4C" w:rsidRPr="004A041F" w:rsidRDefault="00C14D4C" w:rsidP="00EF1E40">
            <w:pPr>
              <w:autoSpaceDE w:val="0"/>
              <w:autoSpaceDN w:val="0"/>
              <w:adjustRightInd w:val="0"/>
              <w:ind w:left="60" w:right="60"/>
              <w:jc w:val="center"/>
              <w:rPr>
                <w:rFonts w:ascii="Times New Roman" w:hAnsi="Times New Roman" w:cs="Times New Roman"/>
                <w:color w:val="000000"/>
                <w:szCs w:val="24"/>
              </w:rPr>
            </w:pPr>
            <w:r w:rsidRPr="004A041F">
              <w:rPr>
                <w:rFonts w:ascii="Times New Roman" w:hAnsi="Times New Roman" w:cs="Times New Roman"/>
                <w:color w:val="000000"/>
                <w:szCs w:val="24"/>
              </w:rPr>
              <w:t>Std. Error of the Estimate</w:t>
            </w:r>
          </w:p>
        </w:tc>
      </w:tr>
      <w:tr w:rsidR="00C14D4C" w:rsidRPr="004A041F" w:rsidTr="00563BFA">
        <w:trPr>
          <w:cantSplit/>
          <w:trHeight w:val="20"/>
          <w:jc w:val="center"/>
        </w:trPr>
        <w:tc>
          <w:tcPr>
            <w:tcW w:w="913" w:type="dxa"/>
            <w:tcBorders>
              <w:top w:val="single" w:sz="16" w:space="0" w:color="000000"/>
              <w:left w:val="single" w:sz="16" w:space="0" w:color="000000"/>
              <w:bottom w:val="single" w:sz="16" w:space="0" w:color="000000"/>
              <w:right w:val="single" w:sz="16" w:space="0" w:color="000000"/>
            </w:tcBorders>
            <w:shd w:val="clear" w:color="auto" w:fill="FFFFFF"/>
          </w:tcPr>
          <w:p w:rsidR="00C14D4C" w:rsidRPr="004A041F" w:rsidRDefault="00C14D4C" w:rsidP="00EF1E40">
            <w:pPr>
              <w:autoSpaceDE w:val="0"/>
              <w:autoSpaceDN w:val="0"/>
              <w:adjustRightInd w:val="0"/>
              <w:ind w:left="60" w:right="60"/>
              <w:rPr>
                <w:rFonts w:ascii="Times New Roman" w:hAnsi="Times New Roman" w:cs="Times New Roman"/>
                <w:color w:val="000000"/>
                <w:szCs w:val="24"/>
              </w:rPr>
            </w:pPr>
            <w:r w:rsidRPr="004A041F">
              <w:rPr>
                <w:rFonts w:ascii="Times New Roman" w:hAnsi="Times New Roman" w:cs="Times New Roman"/>
                <w:color w:val="000000"/>
                <w:szCs w:val="24"/>
              </w:rPr>
              <w:t>1</w:t>
            </w:r>
          </w:p>
        </w:tc>
        <w:tc>
          <w:tcPr>
            <w:tcW w:w="766" w:type="dxa"/>
            <w:tcBorders>
              <w:top w:val="single" w:sz="16" w:space="0" w:color="000000"/>
              <w:left w:val="single" w:sz="16" w:space="0" w:color="000000"/>
              <w:bottom w:val="single" w:sz="16" w:space="0" w:color="000000"/>
            </w:tcBorders>
            <w:shd w:val="clear" w:color="auto" w:fill="FFFFFF"/>
            <w:vAlign w:val="center"/>
          </w:tcPr>
          <w:p w:rsidR="00C14D4C" w:rsidRPr="004A041F" w:rsidRDefault="00C14D4C" w:rsidP="00EF1E40">
            <w:pPr>
              <w:autoSpaceDE w:val="0"/>
              <w:autoSpaceDN w:val="0"/>
              <w:adjustRightInd w:val="0"/>
              <w:ind w:left="60" w:right="60"/>
              <w:jc w:val="right"/>
              <w:rPr>
                <w:rFonts w:ascii="Times New Roman" w:hAnsi="Times New Roman" w:cs="Times New Roman"/>
                <w:color w:val="000000"/>
                <w:szCs w:val="24"/>
              </w:rPr>
            </w:pPr>
            <w:r w:rsidRPr="004A041F">
              <w:rPr>
                <w:rFonts w:ascii="Times New Roman" w:hAnsi="Times New Roman" w:cs="Times New Roman"/>
                <w:color w:val="000000"/>
                <w:szCs w:val="24"/>
              </w:rPr>
              <w:t>,427</w:t>
            </w:r>
            <w:r w:rsidRPr="004A041F">
              <w:rPr>
                <w:rFonts w:ascii="Times New Roman" w:hAnsi="Times New Roman" w:cs="Times New Roman"/>
                <w:color w:val="000000"/>
                <w:szCs w:val="24"/>
                <w:vertAlign w:val="superscript"/>
              </w:rPr>
              <w:t>a</w:t>
            </w:r>
          </w:p>
        </w:tc>
        <w:tc>
          <w:tcPr>
            <w:tcW w:w="1129" w:type="dxa"/>
            <w:tcBorders>
              <w:top w:val="single" w:sz="16" w:space="0" w:color="000000"/>
              <w:bottom w:val="single" w:sz="16" w:space="0" w:color="000000"/>
            </w:tcBorders>
            <w:shd w:val="clear" w:color="auto" w:fill="FFFFFF"/>
            <w:vAlign w:val="center"/>
          </w:tcPr>
          <w:p w:rsidR="00C14D4C" w:rsidRPr="004A041F" w:rsidRDefault="00C14D4C" w:rsidP="00EF1E40">
            <w:pPr>
              <w:autoSpaceDE w:val="0"/>
              <w:autoSpaceDN w:val="0"/>
              <w:adjustRightInd w:val="0"/>
              <w:ind w:left="60" w:right="60"/>
              <w:jc w:val="right"/>
              <w:rPr>
                <w:rFonts w:ascii="Times New Roman" w:hAnsi="Times New Roman" w:cs="Times New Roman"/>
                <w:color w:val="000000"/>
                <w:szCs w:val="24"/>
              </w:rPr>
            </w:pPr>
            <w:r w:rsidRPr="004A041F">
              <w:rPr>
                <w:rFonts w:ascii="Times New Roman" w:hAnsi="Times New Roman" w:cs="Times New Roman"/>
                <w:color w:val="000000"/>
                <w:szCs w:val="24"/>
              </w:rPr>
              <w:t>,182</w:t>
            </w:r>
          </w:p>
        </w:tc>
        <w:tc>
          <w:tcPr>
            <w:tcW w:w="1949" w:type="dxa"/>
            <w:tcBorders>
              <w:top w:val="single" w:sz="16" w:space="0" w:color="000000"/>
              <w:bottom w:val="single" w:sz="16" w:space="0" w:color="000000"/>
            </w:tcBorders>
            <w:shd w:val="clear" w:color="auto" w:fill="FFFFFF"/>
            <w:vAlign w:val="center"/>
          </w:tcPr>
          <w:p w:rsidR="00C14D4C" w:rsidRPr="004A041F" w:rsidRDefault="00C14D4C" w:rsidP="00EF1E40">
            <w:pPr>
              <w:autoSpaceDE w:val="0"/>
              <w:autoSpaceDN w:val="0"/>
              <w:adjustRightInd w:val="0"/>
              <w:ind w:left="60" w:right="60"/>
              <w:jc w:val="right"/>
              <w:rPr>
                <w:rFonts w:ascii="Times New Roman" w:hAnsi="Times New Roman" w:cs="Times New Roman"/>
                <w:color w:val="000000"/>
                <w:szCs w:val="24"/>
              </w:rPr>
            </w:pPr>
            <w:r w:rsidRPr="004A041F">
              <w:rPr>
                <w:rFonts w:ascii="Times New Roman" w:hAnsi="Times New Roman" w:cs="Times New Roman"/>
                <w:color w:val="000000"/>
                <w:szCs w:val="24"/>
              </w:rPr>
              <w:t>,147</w:t>
            </w:r>
          </w:p>
        </w:tc>
        <w:tc>
          <w:tcPr>
            <w:tcW w:w="2409" w:type="dxa"/>
            <w:tcBorders>
              <w:top w:val="single" w:sz="16" w:space="0" w:color="000000"/>
              <w:bottom w:val="single" w:sz="16" w:space="0" w:color="000000"/>
              <w:right w:val="single" w:sz="16" w:space="0" w:color="000000"/>
            </w:tcBorders>
            <w:shd w:val="clear" w:color="auto" w:fill="FFFFFF"/>
            <w:vAlign w:val="center"/>
          </w:tcPr>
          <w:p w:rsidR="00C14D4C" w:rsidRPr="004A041F" w:rsidRDefault="00C14D4C" w:rsidP="00EF1E40">
            <w:pPr>
              <w:autoSpaceDE w:val="0"/>
              <w:autoSpaceDN w:val="0"/>
              <w:adjustRightInd w:val="0"/>
              <w:ind w:left="60" w:right="60"/>
              <w:jc w:val="right"/>
              <w:rPr>
                <w:rFonts w:ascii="Times New Roman" w:hAnsi="Times New Roman" w:cs="Times New Roman"/>
                <w:color w:val="000000"/>
                <w:szCs w:val="24"/>
              </w:rPr>
            </w:pPr>
            <w:r w:rsidRPr="004A041F">
              <w:rPr>
                <w:rFonts w:ascii="Times New Roman" w:hAnsi="Times New Roman" w:cs="Times New Roman"/>
                <w:color w:val="000000"/>
                <w:szCs w:val="24"/>
              </w:rPr>
              <w:t>8,484</w:t>
            </w:r>
          </w:p>
        </w:tc>
      </w:tr>
      <w:tr w:rsidR="00C14D4C" w:rsidRPr="004A041F" w:rsidTr="00563BFA">
        <w:trPr>
          <w:cantSplit/>
          <w:trHeight w:val="20"/>
          <w:jc w:val="center"/>
        </w:trPr>
        <w:tc>
          <w:tcPr>
            <w:tcW w:w="7166" w:type="dxa"/>
            <w:gridSpan w:val="5"/>
            <w:tcBorders>
              <w:top w:val="nil"/>
              <w:left w:val="nil"/>
              <w:bottom w:val="nil"/>
              <w:right w:val="nil"/>
            </w:tcBorders>
            <w:shd w:val="clear" w:color="auto" w:fill="FFFFFF"/>
          </w:tcPr>
          <w:p w:rsidR="00C14D4C" w:rsidRPr="004A041F" w:rsidRDefault="00C14D4C" w:rsidP="00EF1E40">
            <w:pPr>
              <w:autoSpaceDE w:val="0"/>
              <w:autoSpaceDN w:val="0"/>
              <w:adjustRightInd w:val="0"/>
              <w:ind w:left="60" w:right="60"/>
              <w:rPr>
                <w:rFonts w:ascii="Times New Roman" w:hAnsi="Times New Roman" w:cs="Times New Roman"/>
                <w:color w:val="000000"/>
                <w:szCs w:val="24"/>
              </w:rPr>
            </w:pPr>
            <w:r w:rsidRPr="004A041F">
              <w:rPr>
                <w:rFonts w:ascii="Times New Roman" w:hAnsi="Times New Roman" w:cs="Times New Roman"/>
                <w:color w:val="000000"/>
                <w:szCs w:val="24"/>
              </w:rPr>
              <w:t>a. Predictors: (Constant), Iklim_Kerja, Keselamatan_Kerja, Kesehatan_Kerja</w:t>
            </w:r>
          </w:p>
        </w:tc>
      </w:tr>
    </w:tbl>
    <w:p w:rsidR="00C14D4C" w:rsidRPr="0027224B" w:rsidRDefault="00C14D4C" w:rsidP="00EF1E40">
      <w:pPr>
        <w:pStyle w:val="Default"/>
        <w:jc w:val="center"/>
        <w:rPr>
          <w:lang w:val="id-ID"/>
        </w:rPr>
      </w:pPr>
      <w:r w:rsidRPr="0027224B">
        <w:rPr>
          <w:lang w:val="id-ID"/>
        </w:rPr>
        <w:t>Sumber : Data Hasil Olahan SPSS Versi 22</w:t>
      </w:r>
    </w:p>
    <w:p w:rsidR="00C14D4C" w:rsidRPr="0027224B" w:rsidRDefault="00C14D4C" w:rsidP="00EF1E40">
      <w:pPr>
        <w:autoSpaceDE w:val="0"/>
        <w:autoSpaceDN w:val="0"/>
        <w:adjustRightInd w:val="0"/>
        <w:ind w:left="284" w:firstLine="567"/>
        <w:jc w:val="both"/>
        <w:rPr>
          <w:rFonts w:ascii="Times New Roman" w:hAnsi="Times New Roman" w:cs="Times New Roman"/>
          <w:sz w:val="24"/>
          <w:szCs w:val="24"/>
        </w:rPr>
      </w:pPr>
      <w:r w:rsidRPr="0027224B">
        <w:rPr>
          <w:rFonts w:ascii="Times New Roman" w:hAnsi="Times New Roman" w:cs="Times New Roman"/>
          <w:sz w:val="24"/>
          <w:szCs w:val="24"/>
        </w:rPr>
        <w:t>Berdasarkan tabel 4.14 dengan menggunakan program statistik komputer SPSS versi 22 dapat dijelaskan sebagai berikut :</w:t>
      </w:r>
    </w:p>
    <w:p w:rsidR="002750B0" w:rsidRPr="0027224B" w:rsidRDefault="00C14D4C" w:rsidP="00EF1E40">
      <w:pPr>
        <w:pStyle w:val="ListParagraph"/>
        <w:numPr>
          <w:ilvl w:val="0"/>
          <w:numId w:val="32"/>
        </w:numPr>
        <w:autoSpaceDE w:val="0"/>
        <w:autoSpaceDN w:val="0"/>
        <w:adjustRightInd w:val="0"/>
        <w:spacing w:after="0" w:line="240" w:lineRule="auto"/>
        <w:ind w:left="568" w:hanging="284"/>
        <w:jc w:val="both"/>
        <w:rPr>
          <w:rFonts w:ascii="Times New Roman" w:hAnsi="Times New Roman"/>
          <w:sz w:val="24"/>
          <w:szCs w:val="24"/>
        </w:rPr>
      </w:pPr>
      <w:r w:rsidRPr="0027224B">
        <w:rPr>
          <w:rFonts w:ascii="Times New Roman" w:hAnsi="Times New Roman"/>
          <w:sz w:val="24"/>
          <w:szCs w:val="24"/>
        </w:rPr>
        <w:t>Nilai siginifikan variabel keselamatan kerja 0,033 &lt; 0,05, maka keselamatan kerja  berpengaruh signifikan terhadap kepuasan kerja sehingga koefisien jalur keselamatan kerja terhadap kepuasan kerja terhubung</w:t>
      </w:r>
    </w:p>
    <w:p w:rsidR="002750B0" w:rsidRPr="0027224B" w:rsidRDefault="00C14D4C" w:rsidP="00EF1E40">
      <w:pPr>
        <w:pStyle w:val="ListParagraph"/>
        <w:numPr>
          <w:ilvl w:val="0"/>
          <w:numId w:val="32"/>
        </w:numPr>
        <w:autoSpaceDE w:val="0"/>
        <w:autoSpaceDN w:val="0"/>
        <w:adjustRightInd w:val="0"/>
        <w:spacing w:after="0" w:line="240" w:lineRule="auto"/>
        <w:ind w:left="568" w:hanging="284"/>
        <w:jc w:val="both"/>
        <w:rPr>
          <w:rFonts w:ascii="Times New Roman" w:hAnsi="Times New Roman"/>
          <w:sz w:val="24"/>
          <w:szCs w:val="24"/>
        </w:rPr>
      </w:pPr>
      <w:r w:rsidRPr="0027224B">
        <w:rPr>
          <w:rFonts w:ascii="Times New Roman" w:hAnsi="Times New Roman"/>
          <w:sz w:val="24"/>
          <w:szCs w:val="24"/>
        </w:rPr>
        <w:t>Nilai siginifikan variabel kesehatan kerja 0,964 &gt; 0,05, maka kesehtan kerja tidak  berpengaruh signifikan terhadap kepuasan kerja sehingga koefisien jalur kesehatan kerja terhadap kepuasan kerja tidak terhubung</w:t>
      </w:r>
    </w:p>
    <w:p w:rsidR="00C14D4C" w:rsidRPr="0027224B" w:rsidRDefault="00C14D4C" w:rsidP="00EF1E40">
      <w:pPr>
        <w:pStyle w:val="ListParagraph"/>
        <w:numPr>
          <w:ilvl w:val="0"/>
          <w:numId w:val="32"/>
        </w:numPr>
        <w:autoSpaceDE w:val="0"/>
        <w:autoSpaceDN w:val="0"/>
        <w:adjustRightInd w:val="0"/>
        <w:spacing w:after="0" w:line="240" w:lineRule="auto"/>
        <w:ind w:left="568" w:hanging="284"/>
        <w:jc w:val="both"/>
        <w:rPr>
          <w:rFonts w:ascii="Times New Roman" w:hAnsi="Times New Roman"/>
          <w:sz w:val="24"/>
          <w:szCs w:val="24"/>
        </w:rPr>
      </w:pPr>
      <w:r w:rsidRPr="0027224B">
        <w:rPr>
          <w:rFonts w:ascii="Times New Roman" w:hAnsi="Times New Roman"/>
          <w:sz w:val="24"/>
          <w:szCs w:val="24"/>
        </w:rPr>
        <w:t>Nilai siginifikan variabel iklim kerja 0,000 &lt; 0,05, maka iklim kerja  berpengaruh signifikan terhadap kepuasan kerja sehingga koefisien jalur iklim kerja terhadap kepuasan kerja terhubung</w:t>
      </w:r>
    </w:p>
    <w:p w:rsidR="00C14D4C" w:rsidRPr="0027224B" w:rsidRDefault="00C14D4C" w:rsidP="00EF1E40">
      <w:pPr>
        <w:autoSpaceDE w:val="0"/>
        <w:autoSpaceDN w:val="0"/>
        <w:adjustRightInd w:val="0"/>
        <w:ind w:left="284" w:firstLine="720"/>
        <w:jc w:val="both"/>
        <w:rPr>
          <w:rFonts w:ascii="Times New Roman" w:hAnsi="Times New Roman" w:cs="Times New Roman"/>
          <w:sz w:val="24"/>
          <w:szCs w:val="24"/>
        </w:rPr>
      </w:pPr>
      <w:r w:rsidRPr="0027224B">
        <w:rPr>
          <w:rFonts w:ascii="Times New Roman" w:hAnsi="Times New Roman" w:cs="Times New Roman"/>
          <w:sz w:val="24"/>
          <w:szCs w:val="24"/>
        </w:rPr>
        <w:t>Dari penjelasan di atas maka di peroleh model jalur I sebagai berikut :</w:t>
      </w:r>
    </w:p>
    <w:p w:rsidR="00696883" w:rsidRPr="0027224B" w:rsidRDefault="00563BFA" w:rsidP="00EF1E40">
      <w:pPr>
        <w:autoSpaceDE w:val="0"/>
        <w:autoSpaceDN w:val="0"/>
        <w:adjustRightInd w:val="0"/>
        <w:ind w:left="284"/>
        <w:rPr>
          <w:rFonts w:ascii="Times New Roman" w:hAnsi="Times New Roman" w:cs="Times New Roman"/>
          <w:sz w:val="24"/>
          <w:szCs w:val="24"/>
        </w:rPr>
      </w:pPr>
      <w:r w:rsidRPr="0027224B">
        <w:rPr>
          <w:rFonts w:ascii="Times New Roman" w:hAnsi="Times New Roman" w:cs="Times New Roman"/>
          <w:noProof/>
          <w:sz w:val="24"/>
          <w:szCs w:val="24"/>
        </w:rPr>
        <mc:AlternateContent>
          <mc:Choice Requires="wps">
            <w:drawing>
              <wp:anchor distT="0" distB="0" distL="114299" distR="114299" simplePos="0" relativeHeight="251666432" behindDoc="0" locked="0" layoutInCell="1" allowOverlap="1" wp14:anchorId="44327A71" wp14:editId="5F902621">
                <wp:simplePos x="0" y="0"/>
                <wp:positionH relativeFrom="column">
                  <wp:posOffset>4024630</wp:posOffset>
                </wp:positionH>
                <wp:positionV relativeFrom="paragraph">
                  <wp:posOffset>83820</wp:posOffset>
                </wp:positionV>
                <wp:extent cx="0" cy="443865"/>
                <wp:effectExtent l="76200" t="0" r="57150" b="5143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86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316.9pt;margin-top:6.6pt;width:0;height:34.9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" strokecolor="red">
                <v:stroke endarrow="block"/>
              </v:shape>
            </w:pict>
          </mc:Fallback>
        </mc:AlternateContent>
      </w:r>
      <w:r w:rsidRPr="0027224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8139B1A" wp14:editId="6332097D">
                <wp:simplePos x="0" y="0"/>
                <wp:positionH relativeFrom="column">
                  <wp:posOffset>1573530</wp:posOffset>
                </wp:positionH>
                <wp:positionV relativeFrom="paragraph">
                  <wp:posOffset>60960</wp:posOffset>
                </wp:positionV>
                <wp:extent cx="466725" cy="371475"/>
                <wp:effectExtent l="0" t="0" r="28575"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71475"/>
                        </a:xfrm>
                        <a:prstGeom prst="rect">
                          <a:avLst/>
                        </a:prstGeom>
                        <a:solidFill>
                          <a:srgbClr val="FFFFFF"/>
                        </a:solidFill>
                        <a:ln w="9525">
                          <a:solidFill>
                            <a:srgbClr val="000000"/>
                          </a:solidFill>
                          <a:miter lim="800000"/>
                          <a:headEnd/>
                          <a:tailEnd/>
                        </a:ln>
                      </wps:spPr>
                      <wps:txbx>
                        <w:txbxContent>
                          <w:p w:rsidR="004A041F" w:rsidRPr="00D56685" w:rsidRDefault="004A041F" w:rsidP="00C14D4C">
                            <w:pPr>
                              <w:jc w:val="center"/>
                              <w:rPr>
                                <w:sz w:val="24"/>
                                <w:szCs w:val="24"/>
                              </w:rPr>
                            </w:pPr>
                            <w:r w:rsidRPr="00D56685">
                              <w:rPr>
                                <w:sz w:val="24"/>
                                <w:szCs w:val="24"/>
                              </w:rPr>
                              <w:t>X</w:t>
                            </w:r>
                            <w:r w:rsidRPr="00D56685">
                              <w:rPr>
                                <w:sz w:val="24"/>
                                <w:szCs w:val="24"/>
                                <w:vertAlign w:val="subscript"/>
                              </w:rPr>
                              <w:t>1</w:t>
                            </w:r>
                          </w:p>
                          <w:p w:rsidR="004A041F" w:rsidRDefault="004A041F" w:rsidP="00C14D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123.9pt;margin-top:4.8pt;width:36.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">
                <v:textbox>
                  <w:txbxContent>
                    <w:p w:rsidR="004A041F" w:rsidRPr="00D56685" w:rsidRDefault="004A041F" w:rsidP="00C14D4C">
                      <w:pPr>
                        <w:jc w:val="center"/>
                        <w:rPr>
                          <w:sz w:val="24"/>
                          <w:szCs w:val="24"/>
                        </w:rPr>
                      </w:pPr>
                      <w:r w:rsidRPr="00D56685">
                        <w:rPr>
                          <w:sz w:val="24"/>
                          <w:szCs w:val="24"/>
                        </w:rPr>
                        <w:t>X</w:t>
                      </w:r>
                      <w:r w:rsidRPr="00D56685">
                        <w:rPr>
                          <w:sz w:val="24"/>
                          <w:szCs w:val="24"/>
                          <w:vertAlign w:val="subscript"/>
                        </w:rPr>
                        <w:t>1</w:t>
                      </w:r>
                    </w:p>
                    <w:p w:rsidR="004A041F" w:rsidRDefault="004A041F" w:rsidP="00C14D4C"/>
                  </w:txbxContent>
                </v:textbox>
              </v:rect>
            </w:pict>
          </mc:Fallback>
        </mc:AlternateContent>
      </w:r>
      <w:r w:rsidRPr="0027224B">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1A2E079" wp14:editId="308A3030">
                <wp:simplePos x="0" y="0"/>
                <wp:positionH relativeFrom="column">
                  <wp:posOffset>2545080</wp:posOffset>
                </wp:positionH>
                <wp:positionV relativeFrom="paragraph">
                  <wp:posOffset>108585</wp:posOffset>
                </wp:positionV>
                <wp:extent cx="590550" cy="247650"/>
                <wp:effectExtent l="0" t="0" r="19050"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47650"/>
                        </a:xfrm>
                        <a:prstGeom prst="rect">
                          <a:avLst/>
                        </a:prstGeom>
                        <a:solidFill>
                          <a:srgbClr val="FFFFFF"/>
                        </a:solidFill>
                        <a:ln w="9525">
                          <a:solidFill>
                            <a:srgbClr val="000000"/>
                          </a:solidFill>
                          <a:miter lim="800000"/>
                          <a:headEnd/>
                          <a:tailEnd/>
                        </a:ln>
                      </wps:spPr>
                      <wps:txbx>
                        <w:txbxContent>
                          <w:p w:rsidR="004A041F" w:rsidRPr="008A0B1F" w:rsidRDefault="004A041F" w:rsidP="00C14D4C">
                            <w:r>
                              <w:t>-0,264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200.4pt;margin-top:8.55pt;width:46.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">
                <v:textbox>
                  <w:txbxContent>
                    <w:p w:rsidR="004A041F" w:rsidRPr="008A0B1F" w:rsidRDefault="004A041F" w:rsidP="00C14D4C">
                      <w:r>
                        <w:t>-0,264</w:t>
                      </w:r>
                    </w:p>
                  </w:txbxContent>
                </v:textbox>
              </v:rect>
            </w:pict>
          </mc:Fallback>
        </mc:AlternateContent>
      </w:r>
      <w:r w:rsidR="00C14D4C" w:rsidRPr="0027224B">
        <w:rPr>
          <w:rFonts w:ascii="Times New Roman" w:hAnsi="Times New Roman" w:cs="Times New Roman"/>
          <w:sz w:val="24"/>
          <w:szCs w:val="24"/>
        </w:rPr>
        <w:t xml:space="preserve"> </w:t>
      </w:r>
      <w:r w:rsidR="00C14D4C" w:rsidRPr="0027224B">
        <w:rPr>
          <w:rFonts w:ascii="Times New Roman" w:hAnsi="Times New Roman" w:cs="Times New Roman"/>
          <w:sz w:val="24"/>
          <w:szCs w:val="24"/>
        </w:rPr>
        <w:tab/>
        <w:t xml:space="preserve">                                                                        </w:t>
      </w:r>
    </w:p>
    <w:p w:rsidR="00696883" w:rsidRPr="0027224B" w:rsidRDefault="00696883" w:rsidP="00EF1E40">
      <w:pPr>
        <w:autoSpaceDE w:val="0"/>
        <w:autoSpaceDN w:val="0"/>
        <w:adjustRightInd w:val="0"/>
        <w:ind w:left="284"/>
        <w:rPr>
          <w:rFonts w:ascii="Times New Roman" w:hAnsi="Times New Roman" w:cs="Times New Roman"/>
          <w:sz w:val="24"/>
          <w:szCs w:val="24"/>
        </w:rPr>
      </w:pPr>
      <w:r w:rsidRPr="0027224B">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0677E0D" wp14:editId="5D5B7FAE">
                <wp:simplePos x="0" y="0"/>
                <wp:positionH relativeFrom="column">
                  <wp:posOffset>2036776</wp:posOffset>
                </wp:positionH>
                <wp:positionV relativeFrom="paragraph">
                  <wp:posOffset>70154</wp:posOffset>
                </wp:positionV>
                <wp:extent cx="1383527" cy="284839"/>
                <wp:effectExtent l="0" t="0" r="64770" b="7747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3527" cy="2848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160.4pt;margin-top:5.5pt;width:108.95pt;height: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">
                <v:stroke endarrow="block"/>
              </v:shape>
            </w:pict>
          </mc:Fallback>
        </mc:AlternateContent>
      </w:r>
      <w:r w:rsidRPr="0027224B">
        <w:rPr>
          <w:rFonts w:ascii="Times New Roman" w:hAnsi="Times New Roman" w:cs="Times New Roman"/>
          <w:sz w:val="24"/>
          <w:szCs w:val="24"/>
        </w:rPr>
        <w:t xml:space="preserve">                                                     </w:t>
      </w:r>
      <w:r w:rsidR="00563BFA" w:rsidRPr="0027224B">
        <w:rPr>
          <w:rFonts w:ascii="Times New Roman" w:hAnsi="Times New Roman" w:cs="Times New Roman"/>
          <w:sz w:val="24"/>
          <w:szCs w:val="24"/>
        </w:rPr>
        <w:tab/>
      </w:r>
      <w:r w:rsidR="00563BFA" w:rsidRPr="0027224B">
        <w:rPr>
          <w:rFonts w:ascii="Times New Roman" w:hAnsi="Times New Roman" w:cs="Times New Roman"/>
          <w:sz w:val="24"/>
          <w:szCs w:val="24"/>
        </w:rPr>
        <w:tab/>
      </w:r>
      <w:r w:rsidR="00563BFA" w:rsidRPr="0027224B">
        <w:rPr>
          <w:rFonts w:ascii="Times New Roman" w:hAnsi="Times New Roman" w:cs="Times New Roman"/>
          <w:sz w:val="24"/>
          <w:szCs w:val="24"/>
        </w:rPr>
        <w:tab/>
      </w:r>
      <w:r w:rsidR="00563BFA" w:rsidRPr="0027224B">
        <w:rPr>
          <w:rFonts w:ascii="Times New Roman" w:hAnsi="Times New Roman" w:cs="Times New Roman"/>
          <w:sz w:val="24"/>
          <w:szCs w:val="24"/>
        </w:rPr>
        <w:tab/>
      </w:r>
      <w:r w:rsidR="00563BFA" w:rsidRPr="0027224B">
        <w:rPr>
          <w:rFonts w:ascii="Times New Roman" w:hAnsi="Times New Roman" w:cs="Times New Roman"/>
          <w:sz w:val="24"/>
          <w:szCs w:val="24"/>
        </w:rPr>
        <w:tab/>
      </w:r>
      <w:r w:rsidRPr="0027224B">
        <w:rPr>
          <w:rFonts w:ascii="Times New Roman" w:hAnsi="Times New Roman" w:cs="Times New Roman"/>
          <w:b/>
          <w:color w:val="FF0000"/>
          <w:sz w:val="24"/>
          <w:szCs w:val="24"/>
        </w:rPr>
        <w:t>ε</w:t>
      </w:r>
      <w:r w:rsidRPr="0027224B">
        <w:rPr>
          <w:rFonts w:ascii="Times New Roman" w:hAnsi="Times New Roman" w:cs="Times New Roman"/>
          <w:b/>
          <w:color w:val="FF0000"/>
          <w:sz w:val="24"/>
          <w:szCs w:val="24"/>
          <w:vertAlign w:val="subscript"/>
        </w:rPr>
        <w:t>1 = 0,90</w:t>
      </w:r>
    </w:p>
    <w:p w:rsidR="00696883" w:rsidRPr="0027224B" w:rsidRDefault="00563BFA" w:rsidP="00EF1E40">
      <w:pPr>
        <w:autoSpaceDE w:val="0"/>
        <w:autoSpaceDN w:val="0"/>
        <w:adjustRightInd w:val="0"/>
        <w:ind w:left="284"/>
        <w:rPr>
          <w:rFonts w:ascii="Times New Roman" w:hAnsi="Times New Roman" w:cs="Times New Roman"/>
          <w:sz w:val="24"/>
          <w:szCs w:val="24"/>
        </w:rPr>
      </w:pPr>
      <w:r w:rsidRPr="0027224B">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A3E1094" wp14:editId="5A0EB37D">
                <wp:simplePos x="0" y="0"/>
                <wp:positionH relativeFrom="column">
                  <wp:posOffset>3420745</wp:posOffset>
                </wp:positionH>
                <wp:positionV relativeFrom="paragraph">
                  <wp:posOffset>86995</wp:posOffset>
                </wp:positionV>
                <wp:extent cx="466725" cy="390525"/>
                <wp:effectExtent l="0" t="0" r="28575"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90525"/>
                        </a:xfrm>
                        <a:prstGeom prst="rect">
                          <a:avLst/>
                        </a:prstGeom>
                        <a:solidFill>
                          <a:srgbClr val="FFFFFF"/>
                        </a:solidFill>
                        <a:ln w="9525">
                          <a:solidFill>
                            <a:srgbClr val="000000"/>
                          </a:solidFill>
                          <a:miter lim="800000"/>
                          <a:headEnd/>
                          <a:tailEnd/>
                        </a:ln>
                      </wps:spPr>
                      <wps:txbx>
                        <w:txbxContent>
                          <w:p w:rsidR="004A041F" w:rsidRPr="008A0B1F" w:rsidRDefault="004A041F" w:rsidP="00C14D4C">
                            <w:pPr>
                              <w:jc w:val="center"/>
                            </w:pPr>
                            <w: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8" style="position:absolute;left:0;text-align:left;margin-left:269.35pt;margin-top:6.85pt;width:36.7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">
                <v:textbox>
                  <w:txbxContent>
                    <w:p w:rsidR="004A041F" w:rsidRPr="008A0B1F" w:rsidRDefault="004A041F" w:rsidP="00C14D4C">
                      <w:pPr>
                        <w:jc w:val="center"/>
                      </w:pPr>
                      <w:r>
                        <w:t>Z</w:t>
                      </w:r>
                    </w:p>
                  </w:txbxContent>
                </v:textbox>
              </v:rect>
            </w:pict>
          </mc:Fallback>
        </mc:AlternateContent>
      </w:r>
    </w:p>
    <w:p w:rsidR="00696883" w:rsidRPr="0027224B" w:rsidRDefault="00563BFA" w:rsidP="00EF1E40">
      <w:pPr>
        <w:autoSpaceDE w:val="0"/>
        <w:autoSpaceDN w:val="0"/>
        <w:adjustRightInd w:val="0"/>
        <w:ind w:left="284"/>
        <w:rPr>
          <w:rFonts w:ascii="Times New Roman" w:hAnsi="Times New Roman" w:cs="Times New Roman"/>
          <w:sz w:val="24"/>
          <w:szCs w:val="24"/>
        </w:rPr>
      </w:pPr>
      <w:r w:rsidRPr="0027224B">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108A552" wp14:editId="43BAE546">
                <wp:simplePos x="0" y="0"/>
                <wp:positionH relativeFrom="column">
                  <wp:posOffset>1573530</wp:posOffset>
                </wp:positionH>
                <wp:positionV relativeFrom="paragraph">
                  <wp:posOffset>112395</wp:posOffset>
                </wp:positionV>
                <wp:extent cx="466725" cy="419100"/>
                <wp:effectExtent l="0" t="0" r="28575"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rect">
                          <a:avLst/>
                        </a:prstGeom>
                        <a:solidFill>
                          <a:srgbClr val="FFFFFF"/>
                        </a:solidFill>
                        <a:ln w="9525">
                          <a:solidFill>
                            <a:srgbClr val="000000"/>
                          </a:solidFill>
                          <a:miter lim="800000"/>
                          <a:headEnd/>
                          <a:tailEnd/>
                        </a:ln>
                      </wps:spPr>
                      <wps:txbx>
                        <w:txbxContent>
                          <w:p w:rsidR="004A041F" w:rsidRPr="008A0B1F" w:rsidRDefault="004A041F" w:rsidP="00C14D4C">
                            <w:pPr>
                              <w:jc w:val="center"/>
                              <w:rPr>
                                <w:sz w:val="24"/>
                                <w:szCs w:val="24"/>
                              </w:rPr>
                            </w:pPr>
                            <w:r w:rsidRPr="00D56685">
                              <w:rPr>
                                <w:sz w:val="24"/>
                                <w:szCs w:val="24"/>
                              </w:rPr>
                              <w:t>X</w:t>
                            </w:r>
                            <w:r>
                              <w:rPr>
                                <w:sz w:val="24"/>
                                <w:szCs w:val="24"/>
                                <w:vertAlign w:val="subscript"/>
                              </w:rPr>
                              <w:t>3</w:t>
                            </w:r>
                          </w:p>
                          <w:p w:rsidR="004A041F" w:rsidRDefault="004A041F" w:rsidP="00C14D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9" style="position:absolute;left:0;text-align:left;margin-left:123.9pt;margin-top:8.85pt;width:36.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">
                <v:textbox>
                  <w:txbxContent>
                    <w:p w:rsidR="004A041F" w:rsidRPr="008A0B1F" w:rsidRDefault="004A041F" w:rsidP="00C14D4C">
                      <w:pPr>
                        <w:jc w:val="center"/>
                        <w:rPr>
                          <w:sz w:val="24"/>
                          <w:szCs w:val="24"/>
                        </w:rPr>
                      </w:pPr>
                      <w:r w:rsidRPr="00D56685">
                        <w:rPr>
                          <w:sz w:val="24"/>
                          <w:szCs w:val="24"/>
                        </w:rPr>
                        <w:t>X</w:t>
                      </w:r>
                      <w:r>
                        <w:rPr>
                          <w:sz w:val="24"/>
                          <w:szCs w:val="24"/>
                          <w:vertAlign w:val="subscript"/>
                        </w:rPr>
                        <w:t>3</w:t>
                      </w:r>
                    </w:p>
                    <w:p w:rsidR="004A041F" w:rsidRDefault="004A041F" w:rsidP="00C14D4C"/>
                  </w:txbxContent>
                </v:textbox>
              </v:rect>
            </w:pict>
          </mc:Fallback>
        </mc:AlternateContent>
      </w:r>
    </w:p>
    <w:p w:rsidR="00C14D4C" w:rsidRPr="0027224B" w:rsidRDefault="00563BFA" w:rsidP="00EF1E40">
      <w:pPr>
        <w:autoSpaceDE w:val="0"/>
        <w:autoSpaceDN w:val="0"/>
        <w:adjustRightInd w:val="0"/>
        <w:ind w:left="284"/>
        <w:rPr>
          <w:rFonts w:ascii="Times New Roman" w:hAnsi="Times New Roman" w:cs="Times New Roman"/>
          <w:sz w:val="24"/>
          <w:szCs w:val="24"/>
        </w:rPr>
      </w:pPr>
      <w:r w:rsidRPr="0027224B">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3FA87E4" wp14:editId="6D3C3CD9">
                <wp:simplePos x="0" y="0"/>
                <wp:positionH relativeFrom="column">
                  <wp:posOffset>2592070</wp:posOffset>
                </wp:positionH>
                <wp:positionV relativeFrom="paragraph">
                  <wp:posOffset>39564</wp:posOffset>
                </wp:positionV>
                <wp:extent cx="542925" cy="257175"/>
                <wp:effectExtent l="0" t="0" r="28575"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57175"/>
                        </a:xfrm>
                        <a:prstGeom prst="rect">
                          <a:avLst/>
                        </a:prstGeom>
                        <a:noFill/>
                        <a:ln w="9525">
                          <a:solidFill>
                            <a:srgbClr val="000000"/>
                          </a:solidFill>
                          <a:miter lim="800000"/>
                          <a:headEnd/>
                          <a:tailEnd/>
                        </a:ln>
                      </wps:spPr>
                      <wps:txbx>
                        <w:txbxContent>
                          <w:p w:rsidR="004A041F" w:rsidRPr="009A1F34" w:rsidRDefault="004A041F" w:rsidP="00C14D4C">
                            <w:r>
                              <w:t>0,470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0" style="position:absolute;left:0;text-align:left;margin-left:204.1pt;margin-top:3.1pt;width:42.7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" filled="f">
                <v:textbox>
                  <w:txbxContent>
                    <w:p w:rsidR="004A041F" w:rsidRPr="009A1F34" w:rsidRDefault="004A041F" w:rsidP="00C14D4C">
                      <w:r>
                        <w:t>0,470</w:t>
                      </w:r>
                    </w:p>
                  </w:txbxContent>
                </v:textbox>
              </v:rect>
            </w:pict>
          </mc:Fallback>
        </mc:AlternateContent>
      </w:r>
      <w:r w:rsidR="00696883" w:rsidRPr="0027224B">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AF736F6" wp14:editId="39044506">
                <wp:simplePos x="0" y="0"/>
                <wp:positionH relativeFrom="column">
                  <wp:posOffset>2042326</wp:posOffset>
                </wp:positionH>
                <wp:positionV relativeFrom="paragraph">
                  <wp:posOffset>37355</wp:posOffset>
                </wp:positionV>
                <wp:extent cx="1375575" cy="199693"/>
                <wp:effectExtent l="0" t="57150" r="15240" b="2921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5575" cy="1996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160.8pt;margin-top:2.95pt;width:108.3pt;height:15.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">
                <v:stroke endarrow="block"/>
              </v:shape>
            </w:pict>
          </mc:Fallback>
        </mc:AlternateContent>
      </w:r>
    </w:p>
    <w:p w:rsidR="0027224B" w:rsidRDefault="00C14D4C" w:rsidP="00EF1E40">
      <w:pPr>
        <w:pStyle w:val="ListParagraph"/>
        <w:autoSpaceDE w:val="0"/>
        <w:autoSpaceDN w:val="0"/>
        <w:adjustRightInd w:val="0"/>
        <w:spacing w:after="0" w:line="240" w:lineRule="auto"/>
        <w:ind w:left="1364"/>
        <w:rPr>
          <w:rFonts w:ascii="Times New Roman" w:hAnsi="Times New Roman"/>
          <w:sz w:val="24"/>
          <w:szCs w:val="24"/>
          <w:lang w:val="id-ID"/>
        </w:rPr>
      </w:pPr>
      <w:r w:rsidRPr="0027224B">
        <w:rPr>
          <w:rFonts w:ascii="Times New Roman" w:hAnsi="Times New Roman"/>
          <w:sz w:val="24"/>
          <w:szCs w:val="24"/>
          <w:lang w:val="id-ID"/>
        </w:rPr>
        <w:t xml:space="preserve">   </w:t>
      </w:r>
    </w:p>
    <w:p w:rsidR="00C14D4C" w:rsidRPr="0027224B" w:rsidRDefault="00C14D4C" w:rsidP="00EF1E40">
      <w:pPr>
        <w:pStyle w:val="ListParagraph"/>
        <w:autoSpaceDE w:val="0"/>
        <w:autoSpaceDN w:val="0"/>
        <w:adjustRightInd w:val="0"/>
        <w:spacing w:after="0" w:line="240" w:lineRule="auto"/>
        <w:ind w:left="1364"/>
        <w:rPr>
          <w:rFonts w:ascii="Times New Roman" w:hAnsi="Times New Roman"/>
          <w:sz w:val="24"/>
          <w:szCs w:val="24"/>
          <w:lang w:val="id-ID"/>
        </w:rPr>
      </w:pPr>
      <w:r w:rsidRPr="0027224B">
        <w:rPr>
          <w:rFonts w:ascii="Times New Roman" w:hAnsi="Times New Roman"/>
          <w:sz w:val="24"/>
          <w:szCs w:val="24"/>
          <w:lang w:val="id-ID"/>
        </w:rPr>
        <w:t xml:space="preserve">                                                                             </w:t>
      </w:r>
    </w:p>
    <w:p w:rsidR="00C14D4C" w:rsidRPr="0027224B" w:rsidRDefault="00C14D4C" w:rsidP="00EF1E40">
      <w:pPr>
        <w:pStyle w:val="Default"/>
        <w:ind w:left="284"/>
        <w:jc w:val="center"/>
        <w:rPr>
          <w:b/>
          <w:lang w:val="id-ID"/>
        </w:rPr>
      </w:pPr>
      <w:r w:rsidRPr="0027224B">
        <w:rPr>
          <w:b/>
        </w:rPr>
        <w:t xml:space="preserve">Gambar 4.2 </w:t>
      </w:r>
      <w:r w:rsidRPr="0027224B">
        <w:rPr>
          <w:b/>
          <w:lang w:val="id-ID"/>
        </w:rPr>
        <w:t>Model</w:t>
      </w:r>
      <w:r w:rsidRPr="0027224B">
        <w:rPr>
          <w:b/>
        </w:rPr>
        <w:t xml:space="preserve"> Jalur</w:t>
      </w:r>
      <w:r w:rsidRPr="0027224B">
        <w:rPr>
          <w:b/>
          <w:lang w:val="id-ID"/>
        </w:rPr>
        <w:t xml:space="preserve"> I</w:t>
      </w:r>
    </w:p>
    <w:p w:rsidR="00C14D4C" w:rsidRPr="0027224B" w:rsidRDefault="00C14D4C" w:rsidP="00EF1E40">
      <w:pPr>
        <w:pStyle w:val="Default"/>
        <w:ind w:left="284" w:firstLine="720"/>
        <w:jc w:val="both"/>
        <w:rPr>
          <w:lang w:val="id-ID"/>
        </w:rPr>
      </w:pPr>
      <w:r w:rsidRPr="0027224B">
        <w:rPr>
          <w:color w:val="auto"/>
          <w:lang w:val="id-ID"/>
        </w:rPr>
        <w:t>Berdasarkan hasil analisis di atas di peroleh persamaan sebagai berikut :</w:t>
      </w:r>
    </w:p>
    <w:p w:rsidR="00C14D4C" w:rsidRPr="0027224B" w:rsidRDefault="00C14D4C" w:rsidP="00EF1E40">
      <w:pPr>
        <w:pStyle w:val="Default"/>
        <w:ind w:left="284"/>
        <w:rPr>
          <w:vertAlign w:val="subscript"/>
          <w:lang w:val="id-ID"/>
        </w:rPr>
      </w:pPr>
      <w:r w:rsidRPr="0027224B">
        <w:rPr>
          <w:lang w:val="id-ID"/>
        </w:rPr>
        <w:t xml:space="preserve">Z= </w:t>
      </w:r>
      <w:r w:rsidRPr="0027224B">
        <w:t>ρ</w:t>
      </w:r>
      <w:r w:rsidRPr="0027224B">
        <w:rPr>
          <w:lang w:val="id-ID"/>
        </w:rPr>
        <w:t>x</w:t>
      </w:r>
      <w:r w:rsidRPr="0027224B">
        <w:rPr>
          <w:vertAlign w:val="subscript"/>
          <w:lang w:val="id-ID"/>
        </w:rPr>
        <w:t>1</w:t>
      </w:r>
      <w:r w:rsidRPr="0027224B">
        <w:rPr>
          <w:lang w:val="id-ID"/>
        </w:rPr>
        <w:t>zX</w:t>
      </w:r>
      <w:r w:rsidRPr="0027224B">
        <w:rPr>
          <w:vertAlign w:val="subscript"/>
          <w:lang w:val="id-ID"/>
        </w:rPr>
        <w:t xml:space="preserve">1 </w:t>
      </w:r>
      <w:r w:rsidRPr="0027224B">
        <w:rPr>
          <w:lang w:val="id-ID"/>
        </w:rPr>
        <w:t xml:space="preserve">+ </w:t>
      </w:r>
      <w:r w:rsidRPr="0027224B">
        <w:t>ρ</w:t>
      </w:r>
      <w:r w:rsidRPr="0027224B">
        <w:rPr>
          <w:lang w:val="id-ID"/>
        </w:rPr>
        <w:t>x</w:t>
      </w:r>
      <w:r w:rsidRPr="0027224B">
        <w:rPr>
          <w:vertAlign w:val="subscript"/>
          <w:lang w:val="id-ID"/>
        </w:rPr>
        <w:t>3</w:t>
      </w:r>
      <w:r w:rsidRPr="0027224B">
        <w:rPr>
          <w:lang w:val="id-ID"/>
        </w:rPr>
        <w:t>zX</w:t>
      </w:r>
      <w:r w:rsidRPr="0027224B">
        <w:rPr>
          <w:vertAlign w:val="subscript"/>
          <w:lang w:val="id-ID"/>
        </w:rPr>
        <w:t xml:space="preserve">3 </w:t>
      </w:r>
      <w:r w:rsidRPr="0027224B">
        <w:rPr>
          <w:lang w:val="id-ID"/>
        </w:rPr>
        <w:t xml:space="preserve">+ </w:t>
      </w:r>
      <w:r w:rsidRPr="0027224B">
        <w:t>ε</w:t>
      </w:r>
      <w:r w:rsidRPr="0027224B">
        <w:rPr>
          <w:vertAlign w:val="subscript"/>
          <w:lang w:val="id-ID"/>
        </w:rPr>
        <w:t>1</w:t>
      </w:r>
    </w:p>
    <w:p w:rsidR="00C14D4C" w:rsidRPr="0027224B" w:rsidRDefault="00C14D4C" w:rsidP="00EF1E40">
      <w:pPr>
        <w:pStyle w:val="Default"/>
        <w:ind w:left="284"/>
        <w:rPr>
          <w:vertAlign w:val="subscript"/>
          <w:lang w:val="id-ID"/>
        </w:rPr>
      </w:pPr>
      <w:r w:rsidRPr="0027224B">
        <w:rPr>
          <w:lang w:val="id-ID"/>
        </w:rPr>
        <w:t>Z= -0,264X</w:t>
      </w:r>
      <w:r w:rsidRPr="0027224B">
        <w:rPr>
          <w:vertAlign w:val="subscript"/>
          <w:lang w:val="id-ID"/>
        </w:rPr>
        <w:t xml:space="preserve">1 </w:t>
      </w:r>
      <w:r w:rsidRPr="0027224B">
        <w:rPr>
          <w:lang w:val="id-ID"/>
        </w:rPr>
        <w:t>+ 0,470X</w:t>
      </w:r>
      <w:r w:rsidRPr="0027224B">
        <w:rPr>
          <w:vertAlign w:val="subscript"/>
          <w:lang w:val="id-ID"/>
        </w:rPr>
        <w:t xml:space="preserve">3 </w:t>
      </w:r>
      <w:r w:rsidRPr="0027224B">
        <w:rPr>
          <w:lang w:val="id-ID"/>
        </w:rPr>
        <w:t xml:space="preserve">+ </w:t>
      </w:r>
      <w:r w:rsidRPr="0027224B">
        <w:t>0.90</w:t>
      </w:r>
    </w:p>
    <w:p w:rsidR="00696883" w:rsidRPr="0027224B" w:rsidRDefault="00C14D4C" w:rsidP="00EF1E40">
      <w:pPr>
        <w:pStyle w:val="Default"/>
        <w:ind w:left="284"/>
        <w:rPr>
          <w:rFonts w:eastAsia="Times New Roman"/>
          <w:lang w:val="id-ID"/>
        </w:rPr>
      </w:pPr>
      <w:proofErr w:type="gramStart"/>
      <w:r w:rsidRPr="0027224B">
        <w:rPr>
          <w:vertAlign w:val="subscript"/>
        </w:rPr>
        <w:t xml:space="preserve">Dimana  </w:t>
      </w:r>
      <w:r w:rsidRPr="0027224B">
        <w:rPr>
          <w:lang w:val="id-ID"/>
        </w:rPr>
        <w:t>e</w:t>
      </w:r>
      <w:r w:rsidRPr="0027224B">
        <w:rPr>
          <w:vertAlign w:val="subscript"/>
          <w:lang w:val="id-ID"/>
        </w:rPr>
        <w:t>1</w:t>
      </w:r>
      <w:proofErr w:type="gramEnd"/>
      <w:r w:rsidRPr="0027224B">
        <w:rPr>
          <w:lang w:val="id-ID"/>
        </w:rPr>
        <w:t xml:space="preserve">= </w:t>
      </w:r>
      <m:oMath>
        <m:rad>
          <m:radPr>
            <m:degHide m:val="1"/>
            <m:ctrlPr>
              <w:rPr>
                <w:rFonts w:ascii="Cambria Math" w:hAnsi="Cambria Math"/>
              </w:rPr>
            </m:ctrlPr>
          </m:radPr>
          <m:deg/>
          <m:e>
            <m:r>
              <m:rPr>
                <m:sty m:val="p"/>
              </m:rPr>
              <w:rPr>
                <w:rFonts w:ascii="Cambria Math" w:hAnsi="Cambria Math"/>
              </w:rPr>
              <m:t>1-</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e>
        </m:rad>
      </m:oMath>
      <w:r w:rsidRPr="0027224B">
        <w:rPr>
          <w:rFonts w:eastAsia="Times New Roman"/>
          <w:lang w:val="id-ID"/>
        </w:rPr>
        <w:t xml:space="preserve"> = </w:t>
      </w:r>
      <m:oMath>
        <m:rad>
          <m:radPr>
            <m:degHide m:val="1"/>
            <m:ctrlPr>
              <w:rPr>
                <w:rFonts w:ascii="Cambria Math" w:hAnsi="Cambria Math"/>
              </w:rPr>
            </m:ctrlPr>
          </m:radPr>
          <m:deg/>
          <m:e>
            <m:r>
              <m:rPr>
                <m:sty m:val="p"/>
              </m:rPr>
              <w:rPr>
                <w:rFonts w:ascii="Cambria Math" w:hAnsi="Cambria Math"/>
              </w:rPr>
              <m:t>1-0.182</m:t>
            </m:r>
          </m:e>
        </m:rad>
      </m:oMath>
      <w:r w:rsidR="004B6316" w:rsidRPr="0027224B">
        <w:rPr>
          <w:rFonts w:eastAsia="Times New Roman"/>
          <w:lang w:val="id-ID"/>
        </w:rPr>
        <w:t xml:space="preserve"> = 0,90</w:t>
      </w:r>
    </w:p>
    <w:p w:rsidR="00C14D4C" w:rsidRPr="0027224B" w:rsidRDefault="00C14D4C" w:rsidP="00EF1E40">
      <w:pPr>
        <w:pStyle w:val="Default"/>
        <w:numPr>
          <w:ilvl w:val="1"/>
          <w:numId w:val="27"/>
        </w:numPr>
        <w:ind w:left="284" w:hanging="284"/>
        <w:jc w:val="both"/>
        <w:rPr>
          <w:bCs/>
        </w:rPr>
      </w:pPr>
      <w:r w:rsidRPr="0027224B">
        <w:rPr>
          <w:bCs/>
        </w:rPr>
        <w:t xml:space="preserve">Hasil </w:t>
      </w:r>
      <w:r w:rsidRPr="0027224B">
        <w:rPr>
          <w:bCs/>
          <w:lang w:val="id-ID"/>
        </w:rPr>
        <w:t>Analisis Keselamatan Kerja, Kepuasan Kerja dan Iklim Kerja Terhadap</w:t>
      </w:r>
      <w:r w:rsidRPr="0027224B">
        <w:rPr>
          <w:bCs/>
        </w:rPr>
        <w:t xml:space="preserve"> </w:t>
      </w:r>
      <w:r w:rsidRPr="0027224B">
        <w:rPr>
          <w:bCs/>
          <w:lang w:val="id-ID"/>
        </w:rPr>
        <w:t>Produktivitas Kerja (Model Jalur II)</w:t>
      </w:r>
    </w:p>
    <w:p w:rsidR="00C14D4C" w:rsidRPr="0027224B" w:rsidRDefault="00C14D4C" w:rsidP="00EF1E40">
      <w:pPr>
        <w:pStyle w:val="Default"/>
        <w:ind w:firstLine="567"/>
        <w:jc w:val="both"/>
        <w:rPr>
          <w:lang w:val="id-ID"/>
        </w:rPr>
      </w:pPr>
      <w:r w:rsidRPr="0027224B">
        <w:t xml:space="preserve">Hasil analisis keselamatan kerja, </w:t>
      </w:r>
      <w:r w:rsidRPr="0027224B">
        <w:rPr>
          <w:lang w:val="id-ID"/>
        </w:rPr>
        <w:t>kepuasan</w:t>
      </w:r>
      <w:r w:rsidRPr="0027224B">
        <w:t xml:space="preserve"> kerja dan</w:t>
      </w:r>
      <w:r w:rsidRPr="0027224B">
        <w:rPr>
          <w:lang w:val="id-ID"/>
        </w:rPr>
        <w:t xml:space="preserve"> iklim</w:t>
      </w:r>
      <w:r w:rsidRPr="0027224B">
        <w:t xml:space="preserve"> kerja terhadap produktivitas kerja karyawan bagian produksi dapa</w:t>
      </w:r>
      <w:r w:rsidR="00AC714B" w:rsidRPr="0027224B">
        <w:t xml:space="preserve">t di lihat pada tabel </w:t>
      </w:r>
      <w:proofErr w:type="gramStart"/>
      <w:r w:rsidR="00AC714B" w:rsidRPr="0027224B">
        <w:t>berikut :</w:t>
      </w:r>
      <w:proofErr w:type="gramEnd"/>
    </w:p>
    <w:p w:rsidR="00C14D4C" w:rsidRPr="0027224B" w:rsidRDefault="00C14D4C" w:rsidP="00EF1E40">
      <w:pPr>
        <w:autoSpaceDE w:val="0"/>
        <w:autoSpaceDN w:val="0"/>
        <w:adjustRightInd w:val="0"/>
        <w:jc w:val="center"/>
        <w:rPr>
          <w:rFonts w:ascii="Times New Roman" w:hAnsi="Times New Roman" w:cs="Times New Roman"/>
          <w:sz w:val="24"/>
          <w:szCs w:val="24"/>
        </w:rPr>
      </w:pPr>
      <w:r w:rsidRPr="0027224B">
        <w:rPr>
          <w:rFonts w:ascii="Times New Roman" w:hAnsi="Times New Roman" w:cs="Times New Roman"/>
          <w:b/>
          <w:sz w:val="24"/>
          <w:szCs w:val="24"/>
        </w:rPr>
        <w:t>Tabel 4.16</w:t>
      </w:r>
      <w:r w:rsidRPr="0027224B">
        <w:rPr>
          <w:rFonts w:ascii="Times New Roman" w:hAnsi="Times New Roman" w:cs="Times New Roman"/>
          <w:sz w:val="24"/>
          <w:szCs w:val="24"/>
        </w:rPr>
        <w:t xml:space="preserve"> </w:t>
      </w:r>
      <w:r w:rsidRPr="0027224B">
        <w:rPr>
          <w:rFonts w:ascii="Times New Roman" w:hAnsi="Times New Roman" w:cs="Times New Roman"/>
          <w:b/>
          <w:sz w:val="24"/>
          <w:szCs w:val="24"/>
        </w:rPr>
        <w:t>Hasil Analisis Keselamatan Kerja, Kepuasan Kerja dan Iklim Kerja Terhadap Produktivitas Kerja</w:t>
      </w:r>
    </w:p>
    <w:tbl>
      <w:tblPr>
        <w:tblW w:w="70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85"/>
        <w:gridCol w:w="1982"/>
        <w:gridCol w:w="774"/>
        <w:gridCol w:w="1134"/>
        <w:gridCol w:w="1192"/>
        <w:gridCol w:w="840"/>
        <w:gridCol w:w="709"/>
      </w:tblGrid>
      <w:tr w:rsidR="00C14D4C" w:rsidRPr="004A041F" w:rsidTr="00563BFA">
        <w:trPr>
          <w:cantSplit/>
          <w:trHeight w:val="20"/>
          <w:jc w:val="center"/>
        </w:trPr>
        <w:tc>
          <w:tcPr>
            <w:tcW w:w="7016" w:type="dxa"/>
            <w:gridSpan w:val="7"/>
            <w:tcBorders>
              <w:top w:val="nil"/>
              <w:left w:val="nil"/>
              <w:bottom w:val="nil"/>
              <w:right w:val="nil"/>
            </w:tcBorders>
            <w:shd w:val="clear" w:color="auto" w:fill="FFFFFF"/>
            <w:vAlign w:val="center"/>
          </w:tcPr>
          <w:p w:rsidR="00C14D4C" w:rsidRPr="004A041F" w:rsidRDefault="00C14D4C" w:rsidP="00EF1E40">
            <w:pPr>
              <w:autoSpaceDE w:val="0"/>
              <w:autoSpaceDN w:val="0"/>
              <w:adjustRightInd w:val="0"/>
              <w:ind w:left="60" w:right="60"/>
              <w:jc w:val="center"/>
              <w:rPr>
                <w:rFonts w:ascii="Times New Roman" w:hAnsi="Times New Roman" w:cs="Times New Roman"/>
                <w:color w:val="000000"/>
                <w:szCs w:val="24"/>
              </w:rPr>
            </w:pPr>
            <w:r w:rsidRPr="004A041F">
              <w:rPr>
                <w:rFonts w:ascii="Times New Roman" w:hAnsi="Times New Roman" w:cs="Times New Roman"/>
                <w:b/>
                <w:bCs/>
                <w:color w:val="000000"/>
                <w:szCs w:val="24"/>
              </w:rPr>
              <w:t>Coefficients</w:t>
            </w:r>
            <w:r w:rsidRPr="004A041F">
              <w:rPr>
                <w:rFonts w:ascii="Times New Roman" w:hAnsi="Times New Roman" w:cs="Times New Roman"/>
                <w:b/>
                <w:bCs/>
                <w:color w:val="000000"/>
                <w:szCs w:val="24"/>
                <w:vertAlign w:val="superscript"/>
              </w:rPr>
              <w:t>a</w:t>
            </w:r>
          </w:p>
        </w:tc>
      </w:tr>
      <w:tr w:rsidR="00C14D4C" w:rsidRPr="004A041F" w:rsidTr="00563BFA">
        <w:trPr>
          <w:cantSplit/>
          <w:trHeight w:val="20"/>
          <w:jc w:val="center"/>
        </w:trPr>
        <w:tc>
          <w:tcPr>
            <w:tcW w:w="2367" w:type="dxa"/>
            <w:gridSpan w:val="2"/>
            <w:vMerge w:val="restart"/>
            <w:tcBorders>
              <w:top w:val="single" w:sz="16" w:space="0" w:color="000000"/>
              <w:left w:val="single" w:sz="16" w:space="0" w:color="000000"/>
              <w:bottom w:val="nil"/>
              <w:right w:val="nil"/>
            </w:tcBorders>
            <w:shd w:val="clear" w:color="auto" w:fill="FFFFFF"/>
            <w:vAlign w:val="bottom"/>
          </w:tcPr>
          <w:p w:rsidR="00C14D4C" w:rsidRPr="004A041F" w:rsidRDefault="00C14D4C" w:rsidP="00EF1E40">
            <w:pPr>
              <w:autoSpaceDE w:val="0"/>
              <w:autoSpaceDN w:val="0"/>
              <w:adjustRightInd w:val="0"/>
              <w:ind w:left="60" w:right="60"/>
              <w:rPr>
                <w:rFonts w:ascii="Times New Roman" w:hAnsi="Times New Roman" w:cs="Times New Roman"/>
                <w:color w:val="000000"/>
                <w:szCs w:val="24"/>
              </w:rPr>
            </w:pPr>
            <w:r w:rsidRPr="004A041F">
              <w:rPr>
                <w:rFonts w:ascii="Times New Roman" w:hAnsi="Times New Roman" w:cs="Times New Roman"/>
                <w:color w:val="000000"/>
                <w:szCs w:val="24"/>
              </w:rPr>
              <w:t>Model</w:t>
            </w:r>
          </w:p>
        </w:tc>
        <w:tc>
          <w:tcPr>
            <w:tcW w:w="1908" w:type="dxa"/>
            <w:gridSpan w:val="2"/>
            <w:tcBorders>
              <w:top w:val="single" w:sz="16" w:space="0" w:color="000000"/>
              <w:left w:val="single" w:sz="16" w:space="0" w:color="000000"/>
            </w:tcBorders>
            <w:shd w:val="clear" w:color="auto" w:fill="FFFFFF"/>
            <w:vAlign w:val="bottom"/>
          </w:tcPr>
          <w:p w:rsidR="00C14D4C" w:rsidRPr="004A041F" w:rsidRDefault="00C14D4C" w:rsidP="00EF1E40">
            <w:pPr>
              <w:autoSpaceDE w:val="0"/>
              <w:autoSpaceDN w:val="0"/>
              <w:adjustRightInd w:val="0"/>
              <w:ind w:left="60" w:right="60"/>
              <w:jc w:val="center"/>
              <w:rPr>
                <w:rFonts w:ascii="Times New Roman" w:hAnsi="Times New Roman" w:cs="Times New Roman"/>
                <w:color w:val="000000"/>
                <w:szCs w:val="24"/>
              </w:rPr>
            </w:pPr>
            <w:r w:rsidRPr="004A041F">
              <w:rPr>
                <w:rFonts w:ascii="Times New Roman" w:hAnsi="Times New Roman" w:cs="Times New Roman"/>
                <w:color w:val="000000"/>
                <w:szCs w:val="24"/>
              </w:rPr>
              <w:t>Unstandardized Coefficients</w:t>
            </w:r>
          </w:p>
        </w:tc>
        <w:tc>
          <w:tcPr>
            <w:tcW w:w="1192" w:type="dxa"/>
            <w:tcBorders>
              <w:top w:val="single" w:sz="16" w:space="0" w:color="000000"/>
            </w:tcBorders>
            <w:shd w:val="clear" w:color="auto" w:fill="FFFFFF"/>
            <w:vAlign w:val="bottom"/>
          </w:tcPr>
          <w:p w:rsidR="00C14D4C" w:rsidRPr="004A041F" w:rsidRDefault="00C14D4C" w:rsidP="00EF1E40">
            <w:pPr>
              <w:autoSpaceDE w:val="0"/>
              <w:autoSpaceDN w:val="0"/>
              <w:adjustRightInd w:val="0"/>
              <w:ind w:left="60" w:right="60"/>
              <w:jc w:val="center"/>
              <w:rPr>
                <w:rFonts w:ascii="Times New Roman" w:hAnsi="Times New Roman" w:cs="Times New Roman"/>
                <w:color w:val="000000"/>
                <w:szCs w:val="24"/>
              </w:rPr>
            </w:pPr>
            <w:r w:rsidRPr="004A041F">
              <w:rPr>
                <w:rFonts w:ascii="Times New Roman" w:hAnsi="Times New Roman" w:cs="Times New Roman"/>
                <w:color w:val="000000"/>
                <w:szCs w:val="24"/>
              </w:rPr>
              <w:t>Standardized Coefficients</w:t>
            </w:r>
          </w:p>
        </w:tc>
        <w:tc>
          <w:tcPr>
            <w:tcW w:w="840" w:type="dxa"/>
            <w:vMerge w:val="restart"/>
            <w:tcBorders>
              <w:top w:val="single" w:sz="16" w:space="0" w:color="000000"/>
            </w:tcBorders>
            <w:shd w:val="clear" w:color="auto" w:fill="FFFFFF"/>
            <w:vAlign w:val="bottom"/>
          </w:tcPr>
          <w:p w:rsidR="00C14D4C" w:rsidRPr="004A041F" w:rsidRDefault="004D00F3" w:rsidP="00EF1E40">
            <w:pPr>
              <w:autoSpaceDE w:val="0"/>
              <w:autoSpaceDN w:val="0"/>
              <w:adjustRightInd w:val="0"/>
              <w:ind w:left="60" w:right="60"/>
              <w:jc w:val="center"/>
              <w:rPr>
                <w:rFonts w:ascii="Times New Roman" w:hAnsi="Times New Roman" w:cs="Times New Roman"/>
                <w:color w:val="000000"/>
                <w:szCs w:val="24"/>
              </w:rPr>
            </w:pPr>
            <w:r w:rsidRPr="004A041F">
              <w:rPr>
                <w:rFonts w:ascii="Times New Roman" w:hAnsi="Times New Roman" w:cs="Times New Roman"/>
                <w:color w:val="000000"/>
                <w:szCs w:val="24"/>
              </w:rPr>
              <w:t>T</w:t>
            </w:r>
          </w:p>
        </w:tc>
        <w:tc>
          <w:tcPr>
            <w:tcW w:w="709" w:type="dxa"/>
            <w:vMerge w:val="restart"/>
            <w:tcBorders>
              <w:top w:val="single" w:sz="16" w:space="0" w:color="000000"/>
              <w:right w:val="single" w:sz="16" w:space="0" w:color="000000"/>
            </w:tcBorders>
            <w:shd w:val="clear" w:color="auto" w:fill="FFFFFF"/>
            <w:vAlign w:val="bottom"/>
          </w:tcPr>
          <w:p w:rsidR="00C14D4C" w:rsidRPr="004A041F" w:rsidRDefault="00C14D4C" w:rsidP="00EF1E40">
            <w:pPr>
              <w:autoSpaceDE w:val="0"/>
              <w:autoSpaceDN w:val="0"/>
              <w:adjustRightInd w:val="0"/>
              <w:ind w:left="60" w:right="60"/>
              <w:jc w:val="center"/>
              <w:rPr>
                <w:rFonts w:ascii="Times New Roman" w:hAnsi="Times New Roman" w:cs="Times New Roman"/>
                <w:color w:val="000000"/>
                <w:szCs w:val="24"/>
              </w:rPr>
            </w:pPr>
            <w:r w:rsidRPr="004A041F">
              <w:rPr>
                <w:rFonts w:ascii="Times New Roman" w:hAnsi="Times New Roman" w:cs="Times New Roman"/>
                <w:color w:val="000000"/>
                <w:szCs w:val="24"/>
              </w:rPr>
              <w:t>Sig.</w:t>
            </w:r>
          </w:p>
        </w:tc>
      </w:tr>
      <w:tr w:rsidR="0047755C" w:rsidRPr="004A041F" w:rsidTr="00563BFA">
        <w:trPr>
          <w:cantSplit/>
          <w:trHeight w:val="20"/>
          <w:jc w:val="center"/>
        </w:trPr>
        <w:tc>
          <w:tcPr>
            <w:tcW w:w="2367" w:type="dxa"/>
            <w:gridSpan w:val="2"/>
            <w:vMerge/>
            <w:tcBorders>
              <w:top w:val="single" w:sz="16" w:space="0" w:color="000000"/>
              <w:left w:val="single" w:sz="16" w:space="0" w:color="000000"/>
              <w:bottom w:val="nil"/>
              <w:right w:val="nil"/>
            </w:tcBorders>
            <w:shd w:val="clear" w:color="auto" w:fill="FFFFFF"/>
            <w:vAlign w:val="bottom"/>
          </w:tcPr>
          <w:p w:rsidR="00C14D4C" w:rsidRPr="004A041F" w:rsidRDefault="00C14D4C" w:rsidP="00EF1E40">
            <w:pPr>
              <w:autoSpaceDE w:val="0"/>
              <w:autoSpaceDN w:val="0"/>
              <w:adjustRightInd w:val="0"/>
              <w:rPr>
                <w:rFonts w:ascii="Times New Roman" w:hAnsi="Times New Roman" w:cs="Times New Roman"/>
                <w:color w:val="000000"/>
                <w:szCs w:val="24"/>
              </w:rPr>
            </w:pPr>
          </w:p>
        </w:tc>
        <w:tc>
          <w:tcPr>
            <w:tcW w:w="774" w:type="dxa"/>
            <w:tcBorders>
              <w:left w:val="single" w:sz="16" w:space="0" w:color="000000"/>
              <w:bottom w:val="single" w:sz="16" w:space="0" w:color="000000"/>
            </w:tcBorders>
            <w:shd w:val="clear" w:color="auto" w:fill="FFFFFF"/>
            <w:vAlign w:val="bottom"/>
          </w:tcPr>
          <w:p w:rsidR="00C14D4C" w:rsidRPr="004A041F" w:rsidRDefault="00C14D4C" w:rsidP="00EF1E40">
            <w:pPr>
              <w:autoSpaceDE w:val="0"/>
              <w:autoSpaceDN w:val="0"/>
              <w:adjustRightInd w:val="0"/>
              <w:ind w:left="60" w:right="60"/>
              <w:jc w:val="center"/>
              <w:rPr>
                <w:rFonts w:ascii="Times New Roman" w:hAnsi="Times New Roman" w:cs="Times New Roman"/>
                <w:color w:val="000000"/>
                <w:szCs w:val="24"/>
              </w:rPr>
            </w:pPr>
            <w:r w:rsidRPr="004A041F">
              <w:rPr>
                <w:rFonts w:ascii="Times New Roman" w:hAnsi="Times New Roman" w:cs="Times New Roman"/>
                <w:color w:val="000000"/>
                <w:szCs w:val="24"/>
              </w:rPr>
              <w:t>B</w:t>
            </w:r>
          </w:p>
        </w:tc>
        <w:tc>
          <w:tcPr>
            <w:tcW w:w="1134" w:type="dxa"/>
            <w:tcBorders>
              <w:bottom w:val="single" w:sz="16" w:space="0" w:color="000000"/>
            </w:tcBorders>
            <w:shd w:val="clear" w:color="auto" w:fill="FFFFFF"/>
            <w:vAlign w:val="bottom"/>
          </w:tcPr>
          <w:p w:rsidR="00C14D4C" w:rsidRPr="004A041F" w:rsidRDefault="00C14D4C" w:rsidP="00EF1E40">
            <w:pPr>
              <w:autoSpaceDE w:val="0"/>
              <w:autoSpaceDN w:val="0"/>
              <w:adjustRightInd w:val="0"/>
              <w:ind w:left="60" w:right="60"/>
              <w:jc w:val="center"/>
              <w:rPr>
                <w:rFonts w:ascii="Times New Roman" w:hAnsi="Times New Roman" w:cs="Times New Roman"/>
                <w:color w:val="000000"/>
                <w:szCs w:val="24"/>
              </w:rPr>
            </w:pPr>
            <w:r w:rsidRPr="004A041F">
              <w:rPr>
                <w:rFonts w:ascii="Times New Roman" w:hAnsi="Times New Roman" w:cs="Times New Roman"/>
                <w:color w:val="000000"/>
                <w:szCs w:val="24"/>
              </w:rPr>
              <w:t>Std. Error</w:t>
            </w:r>
          </w:p>
        </w:tc>
        <w:tc>
          <w:tcPr>
            <w:tcW w:w="1192" w:type="dxa"/>
            <w:tcBorders>
              <w:bottom w:val="single" w:sz="16" w:space="0" w:color="000000"/>
            </w:tcBorders>
            <w:shd w:val="clear" w:color="auto" w:fill="FFFFFF"/>
            <w:vAlign w:val="bottom"/>
          </w:tcPr>
          <w:p w:rsidR="00C14D4C" w:rsidRPr="004A041F" w:rsidRDefault="00C14D4C" w:rsidP="00EF1E40">
            <w:pPr>
              <w:autoSpaceDE w:val="0"/>
              <w:autoSpaceDN w:val="0"/>
              <w:adjustRightInd w:val="0"/>
              <w:ind w:left="60" w:right="60"/>
              <w:jc w:val="center"/>
              <w:rPr>
                <w:rFonts w:ascii="Times New Roman" w:hAnsi="Times New Roman" w:cs="Times New Roman"/>
                <w:color w:val="000000"/>
                <w:szCs w:val="24"/>
              </w:rPr>
            </w:pPr>
            <w:r w:rsidRPr="004A041F">
              <w:rPr>
                <w:rFonts w:ascii="Times New Roman" w:hAnsi="Times New Roman" w:cs="Times New Roman"/>
                <w:color w:val="000000"/>
                <w:szCs w:val="24"/>
              </w:rPr>
              <w:t>Beta</w:t>
            </w:r>
          </w:p>
        </w:tc>
        <w:tc>
          <w:tcPr>
            <w:tcW w:w="840" w:type="dxa"/>
            <w:vMerge/>
            <w:tcBorders>
              <w:top w:val="single" w:sz="16" w:space="0" w:color="000000"/>
            </w:tcBorders>
            <w:shd w:val="clear" w:color="auto" w:fill="FFFFFF"/>
            <w:vAlign w:val="bottom"/>
          </w:tcPr>
          <w:p w:rsidR="00C14D4C" w:rsidRPr="004A041F" w:rsidRDefault="00C14D4C" w:rsidP="00EF1E40">
            <w:pPr>
              <w:autoSpaceDE w:val="0"/>
              <w:autoSpaceDN w:val="0"/>
              <w:adjustRightInd w:val="0"/>
              <w:rPr>
                <w:rFonts w:ascii="Times New Roman" w:hAnsi="Times New Roman" w:cs="Times New Roman"/>
                <w:color w:val="000000"/>
                <w:szCs w:val="24"/>
              </w:rPr>
            </w:pPr>
          </w:p>
        </w:tc>
        <w:tc>
          <w:tcPr>
            <w:tcW w:w="709" w:type="dxa"/>
            <w:vMerge/>
            <w:tcBorders>
              <w:top w:val="single" w:sz="16" w:space="0" w:color="000000"/>
              <w:right w:val="single" w:sz="16" w:space="0" w:color="000000"/>
            </w:tcBorders>
            <w:shd w:val="clear" w:color="auto" w:fill="FFFFFF"/>
            <w:vAlign w:val="bottom"/>
          </w:tcPr>
          <w:p w:rsidR="00C14D4C" w:rsidRPr="004A041F" w:rsidRDefault="00C14D4C" w:rsidP="00EF1E40">
            <w:pPr>
              <w:autoSpaceDE w:val="0"/>
              <w:autoSpaceDN w:val="0"/>
              <w:adjustRightInd w:val="0"/>
              <w:rPr>
                <w:rFonts w:ascii="Times New Roman" w:hAnsi="Times New Roman" w:cs="Times New Roman"/>
                <w:color w:val="000000"/>
                <w:szCs w:val="24"/>
              </w:rPr>
            </w:pPr>
          </w:p>
        </w:tc>
      </w:tr>
      <w:tr w:rsidR="0047755C" w:rsidRPr="004A041F" w:rsidTr="00563BFA">
        <w:trPr>
          <w:cantSplit/>
          <w:trHeight w:val="20"/>
          <w:jc w:val="center"/>
        </w:trPr>
        <w:tc>
          <w:tcPr>
            <w:tcW w:w="385" w:type="dxa"/>
            <w:vMerge w:val="restart"/>
            <w:tcBorders>
              <w:top w:val="single" w:sz="16" w:space="0" w:color="000000"/>
              <w:left w:val="single" w:sz="16" w:space="0" w:color="000000"/>
              <w:bottom w:val="single" w:sz="16" w:space="0" w:color="000000"/>
              <w:right w:val="nil"/>
            </w:tcBorders>
            <w:shd w:val="clear" w:color="auto" w:fill="FFFFFF"/>
          </w:tcPr>
          <w:p w:rsidR="00C14D4C" w:rsidRPr="004A041F" w:rsidRDefault="00C14D4C" w:rsidP="00EF1E40">
            <w:pPr>
              <w:autoSpaceDE w:val="0"/>
              <w:autoSpaceDN w:val="0"/>
              <w:adjustRightInd w:val="0"/>
              <w:ind w:left="60" w:right="60"/>
              <w:rPr>
                <w:rFonts w:ascii="Times New Roman" w:hAnsi="Times New Roman" w:cs="Times New Roman"/>
                <w:color w:val="000000"/>
                <w:szCs w:val="24"/>
              </w:rPr>
            </w:pPr>
            <w:r w:rsidRPr="004A041F">
              <w:rPr>
                <w:rFonts w:ascii="Times New Roman" w:hAnsi="Times New Roman" w:cs="Times New Roman"/>
                <w:color w:val="000000"/>
                <w:szCs w:val="24"/>
              </w:rPr>
              <w:t>1</w:t>
            </w:r>
          </w:p>
        </w:tc>
        <w:tc>
          <w:tcPr>
            <w:tcW w:w="1982" w:type="dxa"/>
            <w:tcBorders>
              <w:top w:val="single" w:sz="16" w:space="0" w:color="000000"/>
              <w:left w:val="nil"/>
              <w:bottom w:val="nil"/>
              <w:right w:val="single" w:sz="16" w:space="0" w:color="000000"/>
            </w:tcBorders>
            <w:shd w:val="clear" w:color="auto" w:fill="FFFFFF"/>
          </w:tcPr>
          <w:p w:rsidR="00C14D4C" w:rsidRPr="004A041F" w:rsidRDefault="00C14D4C" w:rsidP="00EF1E40">
            <w:pPr>
              <w:autoSpaceDE w:val="0"/>
              <w:autoSpaceDN w:val="0"/>
              <w:adjustRightInd w:val="0"/>
              <w:ind w:left="60" w:right="60"/>
              <w:rPr>
                <w:rFonts w:ascii="Times New Roman" w:hAnsi="Times New Roman" w:cs="Times New Roman"/>
                <w:color w:val="000000"/>
                <w:szCs w:val="24"/>
              </w:rPr>
            </w:pPr>
            <w:r w:rsidRPr="004A041F">
              <w:rPr>
                <w:rFonts w:ascii="Times New Roman" w:hAnsi="Times New Roman" w:cs="Times New Roman"/>
                <w:color w:val="000000"/>
                <w:szCs w:val="24"/>
              </w:rPr>
              <w:t>(Constant)</w:t>
            </w:r>
          </w:p>
        </w:tc>
        <w:tc>
          <w:tcPr>
            <w:tcW w:w="774" w:type="dxa"/>
            <w:tcBorders>
              <w:top w:val="single" w:sz="16" w:space="0" w:color="000000"/>
              <w:left w:val="single" w:sz="16" w:space="0" w:color="000000"/>
              <w:bottom w:val="nil"/>
            </w:tcBorders>
            <w:shd w:val="clear" w:color="auto" w:fill="FFFFFF"/>
            <w:vAlign w:val="center"/>
          </w:tcPr>
          <w:p w:rsidR="00C14D4C" w:rsidRPr="004A041F" w:rsidRDefault="00C14D4C" w:rsidP="00EF1E40">
            <w:pPr>
              <w:autoSpaceDE w:val="0"/>
              <w:autoSpaceDN w:val="0"/>
              <w:adjustRightInd w:val="0"/>
              <w:ind w:left="60" w:right="60"/>
              <w:jc w:val="right"/>
              <w:rPr>
                <w:rFonts w:ascii="Times New Roman" w:hAnsi="Times New Roman" w:cs="Times New Roman"/>
                <w:color w:val="000000"/>
                <w:szCs w:val="24"/>
              </w:rPr>
            </w:pPr>
            <w:r w:rsidRPr="004A041F">
              <w:rPr>
                <w:rFonts w:ascii="Times New Roman" w:hAnsi="Times New Roman" w:cs="Times New Roman"/>
                <w:color w:val="000000"/>
                <w:szCs w:val="24"/>
              </w:rPr>
              <w:t>-6,261</w:t>
            </w:r>
          </w:p>
        </w:tc>
        <w:tc>
          <w:tcPr>
            <w:tcW w:w="1134" w:type="dxa"/>
            <w:tcBorders>
              <w:top w:val="single" w:sz="16" w:space="0" w:color="000000"/>
              <w:bottom w:val="nil"/>
            </w:tcBorders>
            <w:shd w:val="clear" w:color="auto" w:fill="FFFFFF"/>
            <w:vAlign w:val="center"/>
          </w:tcPr>
          <w:p w:rsidR="00C14D4C" w:rsidRPr="004A041F" w:rsidRDefault="00C14D4C" w:rsidP="00EF1E40">
            <w:pPr>
              <w:autoSpaceDE w:val="0"/>
              <w:autoSpaceDN w:val="0"/>
              <w:adjustRightInd w:val="0"/>
              <w:ind w:left="60" w:right="60"/>
              <w:jc w:val="right"/>
              <w:rPr>
                <w:rFonts w:ascii="Times New Roman" w:hAnsi="Times New Roman" w:cs="Times New Roman"/>
                <w:color w:val="000000"/>
                <w:szCs w:val="24"/>
              </w:rPr>
            </w:pPr>
            <w:r w:rsidRPr="004A041F">
              <w:rPr>
                <w:rFonts w:ascii="Times New Roman" w:hAnsi="Times New Roman" w:cs="Times New Roman"/>
                <w:color w:val="000000"/>
                <w:szCs w:val="24"/>
              </w:rPr>
              <w:t>6,156</w:t>
            </w:r>
          </w:p>
        </w:tc>
        <w:tc>
          <w:tcPr>
            <w:tcW w:w="1192" w:type="dxa"/>
            <w:tcBorders>
              <w:top w:val="single" w:sz="16" w:space="0" w:color="000000"/>
              <w:bottom w:val="nil"/>
            </w:tcBorders>
            <w:shd w:val="clear" w:color="auto" w:fill="FFFFFF"/>
            <w:vAlign w:val="center"/>
          </w:tcPr>
          <w:p w:rsidR="00C14D4C" w:rsidRPr="004A041F" w:rsidRDefault="00C14D4C" w:rsidP="00EF1E40">
            <w:pPr>
              <w:autoSpaceDE w:val="0"/>
              <w:autoSpaceDN w:val="0"/>
              <w:adjustRightInd w:val="0"/>
              <w:rPr>
                <w:rFonts w:ascii="Times New Roman" w:hAnsi="Times New Roman" w:cs="Times New Roman"/>
                <w:szCs w:val="24"/>
              </w:rPr>
            </w:pPr>
          </w:p>
        </w:tc>
        <w:tc>
          <w:tcPr>
            <w:tcW w:w="840" w:type="dxa"/>
            <w:tcBorders>
              <w:top w:val="single" w:sz="16" w:space="0" w:color="000000"/>
              <w:bottom w:val="nil"/>
            </w:tcBorders>
            <w:shd w:val="clear" w:color="auto" w:fill="FFFFFF"/>
            <w:vAlign w:val="center"/>
          </w:tcPr>
          <w:p w:rsidR="00C14D4C" w:rsidRPr="004A041F" w:rsidRDefault="00C14D4C" w:rsidP="00EF1E40">
            <w:pPr>
              <w:autoSpaceDE w:val="0"/>
              <w:autoSpaceDN w:val="0"/>
              <w:adjustRightInd w:val="0"/>
              <w:ind w:left="60" w:right="60"/>
              <w:jc w:val="right"/>
              <w:rPr>
                <w:rFonts w:ascii="Times New Roman" w:hAnsi="Times New Roman" w:cs="Times New Roman"/>
                <w:color w:val="000000"/>
                <w:szCs w:val="24"/>
              </w:rPr>
            </w:pPr>
            <w:r w:rsidRPr="004A041F">
              <w:rPr>
                <w:rFonts w:ascii="Times New Roman" w:hAnsi="Times New Roman" w:cs="Times New Roman"/>
                <w:color w:val="000000"/>
                <w:szCs w:val="24"/>
              </w:rPr>
              <w:t>-1,017</w:t>
            </w:r>
          </w:p>
        </w:tc>
        <w:tc>
          <w:tcPr>
            <w:tcW w:w="709" w:type="dxa"/>
            <w:tcBorders>
              <w:top w:val="single" w:sz="16" w:space="0" w:color="000000"/>
              <w:bottom w:val="nil"/>
              <w:right w:val="single" w:sz="16" w:space="0" w:color="000000"/>
            </w:tcBorders>
            <w:shd w:val="clear" w:color="auto" w:fill="FFFFFF"/>
            <w:vAlign w:val="center"/>
          </w:tcPr>
          <w:p w:rsidR="00C14D4C" w:rsidRPr="004A041F" w:rsidRDefault="00C14D4C" w:rsidP="00EF1E40">
            <w:pPr>
              <w:autoSpaceDE w:val="0"/>
              <w:autoSpaceDN w:val="0"/>
              <w:adjustRightInd w:val="0"/>
              <w:ind w:left="60" w:right="60"/>
              <w:jc w:val="right"/>
              <w:rPr>
                <w:rFonts w:ascii="Times New Roman" w:hAnsi="Times New Roman" w:cs="Times New Roman"/>
                <w:color w:val="000000"/>
                <w:szCs w:val="24"/>
              </w:rPr>
            </w:pPr>
            <w:r w:rsidRPr="004A041F">
              <w:rPr>
                <w:rFonts w:ascii="Times New Roman" w:hAnsi="Times New Roman" w:cs="Times New Roman"/>
                <w:color w:val="000000"/>
                <w:szCs w:val="24"/>
              </w:rPr>
              <w:t>,313</w:t>
            </w:r>
          </w:p>
        </w:tc>
      </w:tr>
      <w:tr w:rsidR="0047755C" w:rsidRPr="004A041F" w:rsidTr="00563BFA">
        <w:trPr>
          <w:cantSplit/>
          <w:trHeight w:val="20"/>
          <w:jc w:val="center"/>
        </w:trPr>
        <w:tc>
          <w:tcPr>
            <w:tcW w:w="385" w:type="dxa"/>
            <w:vMerge/>
            <w:tcBorders>
              <w:top w:val="single" w:sz="16" w:space="0" w:color="000000"/>
              <w:left w:val="single" w:sz="16" w:space="0" w:color="000000"/>
              <w:bottom w:val="single" w:sz="16" w:space="0" w:color="000000"/>
              <w:right w:val="nil"/>
            </w:tcBorders>
            <w:shd w:val="clear" w:color="auto" w:fill="FFFFFF"/>
          </w:tcPr>
          <w:p w:rsidR="00C14D4C" w:rsidRPr="004A041F" w:rsidRDefault="00C14D4C" w:rsidP="00EF1E40">
            <w:pPr>
              <w:autoSpaceDE w:val="0"/>
              <w:autoSpaceDN w:val="0"/>
              <w:adjustRightInd w:val="0"/>
              <w:rPr>
                <w:rFonts w:ascii="Times New Roman" w:hAnsi="Times New Roman" w:cs="Times New Roman"/>
                <w:color w:val="000000"/>
                <w:szCs w:val="24"/>
              </w:rPr>
            </w:pPr>
          </w:p>
        </w:tc>
        <w:tc>
          <w:tcPr>
            <w:tcW w:w="1982" w:type="dxa"/>
            <w:tcBorders>
              <w:top w:val="nil"/>
              <w:left w:val="nil"/>
              <w:bottom w:val="nil"/>
              <w:right w:val="single" w:sz="16" w:space="0" w:color="000000"/>
            </w:tcBorders>
            <w:shd w:val="clear" w:color="auto" w:fill="FFFFFF"/>
          </w:tcPr>
          <w:p w:rsidR="00C14D4C" w:rsidRPr="004A041F" w:rsidRDefault="00C14D4C" w:rsidP="00EF1E40">
            <w:pPr>
              <w:autoSpaceDE w:val="0"/>
              <w:autoSpaceDN w:val="0"/>
              <w:adjustRightInd w:val="0"/>
              <w:ind w:left="60" w:right="60"/>
              <w:rPr>
                <w:rFonts w:ascii="Times New Roman" w:hAnsi="Times New Roman" w:cs="Times New Roman"/>
                <w:color w:val="000000"/>
                <w:szCs w:val="24"/>
              </w:rPr>
            </w:pPr>
            <w:r w:rsidRPr="004A041F">
              <w:rPr>
                <w:rFonts w:ascii="Times New Roman" w:hAnsi="Times New Roman" w:cs="Times New Roman"/>
                <w:color w:val="000000"/>
                <w:szCs w:val="24"/>
              </w:rPr>
              <w:t>Keselamatan_Kerja</w:t>
            </w:r>
          </w:p>
        </w:tc>
        <w:tc>
          <w:tcPr>
            <w:tcW w:w="774" w:type="dxa"/>
            <w:tcBorders>
              <w:top w:val="nil"/>
              <w:left w:val="single" w:sz="16" w:space="0" w:color="000000"/>
              <w:bottom w:val="nil"/>
            </w:tcBorders>
            <w:shd w:val="clear" w:color="auto" w:fill="FFFFFF"/>
            <w:vAlign w:val="center"/>
          </w:tcPr>
          <w:p w:rsidR="00C14D4C" w:rsidRPr="004A041F" w:rsidRDefault="00C14D4C" w:rsidP="00EF1E40">
            <w:pPr>
              <w:autoSpaceDE w:val="0"/>
              <w:autoSpaceDN w:val="0"/>
              <w:adjustRightInd w:val="0"/>
              <w:ind w:left="60" w:right="60"/>
              <w:jc w:val="right"/>
              <w:rPr>
                <w:rFonts w:ascii="Times New Roman" w:hAnsi="Times New Roman" w:cs="Times New Roman"/>
                <w:color w:val="000000"/>
                <w:szCs w:val="24"/>
              </w:rPr>
            </w:pPr>
            <w:r w:rsidRPr="004A041F">
              <w:rPr>
                <w:rFonts w:ascii="Times New Roman" w:hAnsi="Times New Roman" w:cs="Times New Roman"/>
                <w:color w:val="000000"/>
                <w:szCs w:val="24"/>
              </w:rPr>
              <w:t>,187</w:t>
            </w:r>
          </w:p>
        </w:tc>
        <w:tc>
          <w:tcPr>
            <w:tcW w:w="1134" w:type="dxa"/>
            <w:tcBorders>
              <w:top w:val="nil"/>
              <w:bottom w:val="nil"/>
            </w:tcBorders>
            <w:shd w:val="clear" w:color="auto" w:fill="FFFFFF"/>
            <w:vAlign w:val="center"/>
          </w:tcPr>
          <w:p w:rsidR="00C14D4C" w:rsidRPr="004A041F" w:rsidRDefault="00C14D4C" w:rsidP="00EF1E40">
            <w:pPr>
              <w:autoSpaceDE w:val="0"/>
              <w:autoSpaceDN w:val="0"/>
              <w:adjustRightInd w:val="0"/>
              <w:ind w:left="60" w:right="60"/>
              <w:jc w:val="right"/>
              <w:rPr>
                <w:rFonts w:ascii="Times New Roman" w:hAnsi="Times New Roman" w:cs="Times New Roman"/>
                <w:color w:val="000000"/>
                <w:szCs w:val="24"/>
              </w:rPr>
            </w:pPr>
            <w:r w:rsidRPr="004A041F">
              <w:rPr>
                <w:rFonts w:ascii="Times New Roman" w:hAnsi="Times New Roman" w:cs="Times New Roman"/>
                <w:color w:val="000000"/>
                <w:szCs w:val="24"/>
              </w:rPr>
              <w:t>,115</w:t>
            </w:r>
          </w:p>
        </w:tc>
        <w:tc>
          <w:tcPr>
            <w:tcW w:w="1192" w:type="dxa"/>
            <w:tcBorders>
              <w:top w:val="nil"/>
              <w:bottom w:val="nil"/>
            </w:tcBorders>
            <w:shd w:val="clear" w:color="auto" w:fill="FFFFFF"/>
            <w:vAlign w:val="center"/>
          </w:tcPr>
          <w:p w:rsidR="00C14D4C" w:rsidRPr="004A041F" w:rsidRDefault="00C14D4C" w:rsidP="00EF1E40">
            <w:pPr>
              <w:autoSpaceDE w:val="0"/>
              <w:autoSpaceDN w:val="0"/>
              <w:adjustRightInd w:val="0"/>
              <w:ind w:left="60" w:right="60"/>
              <w:jc w:val="right"/>
              <w:rPr>
                <w:rFonts w:ascii="Times New Roman" w:hAnsi="Times New Roman" w:cs="Times New Roman"/>
                <w:color w:val="000000"/>
                <w:szCs w:val="24"/>
              </w:rPr>
            </w:pPr>
            <w:r w:rsidRPr="004A041F">
              <w:rPr>
                <w:rFonts w:ascii="Times New Roman" w:hAnsi="Times New Roman" w:cs="Times New Roman"/>
                <w:color w:val="000000"/>
                <w:szCs w:val="24"/>
              </w:rPr>
              <w:t>,068</w:t>
            </w:r>
          </w:p>
        </w:tc>
        <w:tc>
          <w:tcPr>
            <w:tcW w:w="840" w:type="dxa"/>
            <w:tcBorders>
              <w:top w:val="nil"/>
              <w:bottom w:val="nil"/>
            </w:tcBorders>
            <w:shd w:val="clear" w:color="auto" w:fill="FFFFFF"/>
            <w:vAlign w:val="center"/>
          </w:tcPr>
          <w:p w:rsidR="00C14D4C" w:rsidRPr="004A041F" w:rsidRDefault="00C14D4C" w:rsidP="00EF1E40">
            <w:pPr>
              <w:autoSpaceDE w:val="0"/>
              <w:autoSpaceDN w:val="0"/>
              <w:adjustRightInd w:val="0"/>
              <w:ind w:left="60" w:right="60"/>
              <w:jc w:val="right"/>
              <w:rPr>
                <w:rFonts w:ascii="Times New Roman" w:hAnsi="Times New Roman" w:cs="Times New Roman"/>
                <w:color w:val="000000"/>
                <w:szCs w:val="24"/>
              </w:rPr>
            </w:pPr>
            <w:r w:rsidRPr="004A041F">
              <w:rPr>
                <w:rFonts w:ascii="Times New Roman" w:hAnsi="Times New Roman" w:cs="Times New Roman"/>
                <w:color w:val="000000"/>
                <w:szCs w:val="24"/>
              </w:rPr>
              <w:t>1,622</w:t>
            </w:r>
          </w:p>
        </w:tc>
        <w:tc>
          <w:tcPr>
            <w:tcW w:w="709" w:type="dxa"/>
            <w:tcBorders>
              <w:top w:val="nil"/>
              <w:bottom w:val="nil"/>
              <w:right w:val="single" w:sz="16" w:space="0" w:color="000000"/>
            </w:tcBorders>
            <w:shd w:val="clear" w:color="auto" w:fill="FFFFFF"/>
            <w:vAlign w:val="center"/>
          </w:tcPr>
          <w:p w:rsidR="00C14D4C" w:rsidRPr="004A041F" w:rsidRDefault="00C14D4C" w:rsidP="00EF1E40">
            <w:pPr>
              <w:autoSpaceDE w:val="0"/>
              <w:autoSpaceDN w:val="0"/>
              <w:adjustRightInd w:val="0"/>
              <w:ind w:left="60" w:right="60"/>
              <w:jc w:val="right"/>
              <w:rPr>
                <w:rFonts w:ascii="Times New Roman" w:hAnsi="Times New Roman" w:cs="Times New Roman"/>
                <w:color w:val="000000"/>
                <w:szCs w:val="24"/>
              </w:rPr>
            </w:pPr>
            <w:r w:rsidRPr="004A041F">
              <w:rPr>
                <w:rFonts w:ascii="Times New Roman" w:hAnsi="Times New Roman" w:cs="Times New Roman"/>
                <w:color w:val="000000"/>
                <w:szCs w:val="24"/>
              </w:rPr>
              <w:t>,109</w:t>
            </w:r>
          </w:p>
        </w:tc>
      </w:tr>
      <w:tr w:rsidR="0047755C" w:rsidRPr="004A041F" w:rsidTr="00563BFA">
        <w:trPr>
          <w:cantSplit/>
          <w:trHeight w:val="20"/>
          <w:jc w:val="center"/>
        </w:trPr>
        <w:tc>
          <w:tcPr>
            <w:tcW w:w="385" w:type="dxa"/>
            <w:vMerge/>
            <w:tcBorders>
              <w:top w:val="single" w:sz="16" w:space="0" w:color="000000"/>
              <w:left w:val="single" w:sz="16" w:space="0" w:color="000000"/>
              <w:bottom w:val="single" w:sz="16" w:space="0" w:color="000000"/>
              <w:right w:val="nil"/>
            </w:tcBorders>
            <w:shd w:val="clear" w:color="auto" w:fill="FFFFFF"/>
          </w:tcPr>
          <w:p w:rsidR="00C14D4C" w:rsidRPr="004A041F" w:rsidRDefault="00C14D4C" w:rsidP="00EF1E40">
            <w:pPr>
              <w:autoSpaceDE w:val="0"/>
              <w:autoSpaceDN w:val="0"/>
              <w:adjustRightInd w:val="0"/>
              <w:rPr>
                <w:rFonts w:ascii="Times New Roman" w:hAnsi="Times New Roman" w:cs="Times New Roman"/>
                <w:color w:val="000000"/>
                <w:szCs w:val="24"/>
              </w:rPr>
            </w:pPr>
          </w:p>
        </w:tc>
        <w:tc>
          <w:tcPr>
            <w:tcW w:w="1982" w:type="dxa"/>
            <w:tcBorders>
              <w:top w:val="nil"/>
              <w:left w:val="nil"/>
              <w:bottom w:val="nil"/>
              <w:right w:val="single" w:sz="16" w:space="0" w:color="000000"/>
            </w:tcBorders>
            <w:shd w:val="clear" w:color="auto" w:fill="FFFFFF"/>
          </w:tcPr>
          <w:p w:rsidR="00C14D4C" w:rsidRPr="004A041F" w:rsidRDefault="00C14D4C" w:rsidP="00EF1E40">
            <w:pPr>
              <w:autoSpaceDE w:val="0"/>
              <w:autoSpaceDN w:val="0"/>
              <w:adjustRightInd w:val="0"/>
              <w:ind w:left="60" w:right="60"/>
              <w:rPr>
                <w:rFonts w:ascii="Times New Roman" w:hAnsi="Times New Roman" w:cs="Times New Roman"/>
                <w:color w:val="000000"/>
                <w:szCs w:val="24"/>
              </w:rPr>
            </w:pPr>
            <w:r w:rsidRPr="004A041F">
              <w:rPr>
                <w:rFonts w:ascii="Times New Roman" w:hAnsi="Times New Roman" w:cs="Times New Roman"/>
                <w:color w:val="000000"/>
                <w:szCs w:val="24"/>
              </w:rPr>
              <w:t>Kepuasan_Kerja</w:t>
            </w:r>
          </w:p>
        </w:tc>
        <w:tc>
          <w:tcPr>
            <w:tcW w:w="774" w:type="dxa"/>
            <w:tcBorders>
              <w:top w:val="nil"/>
              <w:left w:val="single" w:sz="16" w:space="0" w:color="000000"/>
              <w:bottom w:val="nil"/>
            </w:tcBorders>
            <w:shd w:val="clear" w:color="auto" w:fill="FFFFFF"/>
            <w:vAlign w:val="center"/>
          </w:tcPr>
          <w:p w:rsidR="00C14D4C" w:rsidRPr="004A041F" w:rsidRDefault="00C14D4C" w:rsidP="00EF1E40">
            <w:pPr>
              <w:autoSpaceDE w:val="0"/>
              <w:autoSpaceDN w:val="0"/>
              <w:adjustRightInd w:val="0"/>
              <w:ind w:left="60" w:right="60"/>
              <w:jc w:val="right"/>
              <w:rPr>
                <w:rFonts w:ascii="Times New Roman" w:hAnsi="Times New Roman" w:cs="Times New Roman"/>
                <w:color w:val="000000"/>
                <w:szCs w:val="24"/>
              </w:rPr>
            </w:pPr>
            <w:r w:rsidRPr="004A041F">
              <w:rPr>
                <w:rFonts w:ascii="Times New Roman" w:hAnsi="Times New Roman" w:cs="Times New Roman"/>
                <w:color w:val="000000"/>
                <w:szCs w:val="24"/>
              </w:rPr>
              <w:t>1,233</w:t>
            </w:r>
          </w:p>
        </w:tc>
        <w:tc>
          <w:tcPr>
            <w:tcW w:w="1134" w:type="dxa"/>
            <w:tcBorders>
              <w:top w:val="nil"/>
              <w:bottom w:val="nil"/>
            </w:tcBorders>
            <w:shd w:val="clear" w:color="auto" w:fill="FFFFFF"/>
            <w:vAlign w:val="center"/>
          </w:tcPr>
          <w:p w:rsidR="00C14D4C" w:rsidRPr="004A041F" w:rsidRDefault="00C14D4C" w:rsidP="00EF1E40">
            <w:pPr>
              <w:autoSpaceDE w:val="0"/>
              <w:autoSpaceDN w:val="0"/>
              <w:adjustRightInd w:val="0"/>
              <w:ind w:left="60" w:right="60"/>
              <w:jc w:val="right"/>
              <w:rPr>
                <w:rFonts w:ascii="Times New Roman" w:hAnsi="Times New Roman" w:cs="Times New Roman"/>
                <w:color w:val="000000"/>
                <w:szCs w:val="24"/>
              </w:rPr>
            </w:pPr>
            <w:r w:rsidRPr="004A041F">
              <w:rPr>
                <w:rFonts w:ascii="Times New Roman" w:hAnsi="Times New Roman" w:cs="Times New Roman"/>
                <w:color w:val="000000"/>
                <w:szCs w:val="24"/>
              </w:rPr>
              <w:t>,056</w:t>
            </w:r>
          </w:p>
        </w:tc>
        <w:tc>
          <w:tcPr>
            <w:tcW w:w="1192" w:type="dxa"/>
            <w:tcBorders>
              <w:top w:val="nil"/>
              <w:bottom w:val="nil"/>
            </w:tcBorders>
            <w:shd w:val="clear" w:color="auto" w:fill="FFFFFF"/>
            <w:vAlign w:val="center"/>
          </w:tcPr>
          <w:p w:rsidR="00C14D4C" w:rsidRPr="004A041F" w:rsidRDefault="00C14D4C" w:rsidP="00EF1E40">
            <w:pPr>
              <w:autoSpaceDE w:val="0"/>
              <w:autoSpaceDN w:val="0"/>
              <w:adjustRightInd w:val="0"/>
              <w:ind w:left="60" w:right="60"/>
              <w:jc w:val="right"/>
              <w:rPr>
                <w:rFonts w:ascii="Times New Roman" w:hAnsi="Times New Roman" w:cs="Times New Roman"/>
                <w:color w:val="000000"/>
                <w:szCs w:val="24"/>
              </w:rPr>
            </w:pPr>
            <w:r w:rsidRPr="004A041F">
              <w:rPr>
                <w:rFonts w:ascii="Times New Roman" w:hAnsi="Times New Roman" w:cs="Times New Roman"/>
                <w:color w:val="000000"/>
                <w:szCs w:val="24"/>
              </w:rPr>
              <w:t>,887</w:t>
            </w:r>
          </w:p>
        </w:tc>
        <w:tc>
          <w:tcPr>
            <w:tcW w:w="840" w:type="dxa"/>
            <w:tcBorders>
              <w:top w:val="nil"/>
              <w:bottom w:val="nil"/>
            </w:tcBorders>
            <w:shd w:val="clear" w:color="auto" w:fill="FFFFFF"/>
            <w:vAlign w:val="center"/>
          </w:tcPr>
          <w:p w:rsidR="00C14D4C" w:rsidRPr="004A041F" w:rsidRDefault="00C14D4C" w:rsidP="00EF1E40">
            <w:pPr>
              <w:autoSpaceDE w:val="0"/>
              <w:autoSpaceDN w:val="0"/>
              <w:adjustRightInd w:val="0"/>
              <w:ind w:left="60" w:right="60"/>
              <w:jc w:val="right"/>
              <w:rPr>
                <w:rFonts w:ascii="Times New Roman" w:hAnsi="Times New Roman" w:cs="Times New Roman"/>
                <w:color w:val="000000"/>
                <w:szCs w:val="24"/>
              </w:rPr>
            </w:pPr>
            <w:r w:rsidRPr="004A041F">
              <w:rPr>
                <w:rFonts w:ascii="Times New Roman" w:hAnsi="Times New Roman" w:cs="Times New Roman"/>
                <w:color w:val="000000"/>
                <w:szCs w:val="24"/>
              </w:rPr>
              <w:t>21,930</w:t>
            </w:r>
          </w:p>
        </w:tc>
        <w:tc>
          <w:tcPr>
            <w:tcW w:w="709" w:type="dxa"/>
            <w:tcBorders>
              <w:top w:val="nil"/>
              <w:bottom w:val="nil"/>
              <w:right w:val="single" w:sz="16" w:space="0" w:color="000000"/>
            </w:tcBorders>
            <w:shd w:val="clear" w:color="auto" w:fill="FFFFFF"/>
            <w:vAlign w:val="center"/>
          </w:tcPr>
          <w:p w:rsidR="00C14D4C" w:rsidRPr="004A041F" w:rsidRDefault="00C14D4C" w:rsidP="00EF1E40">
            <w:pPr>
              <w:autoSpaceDE w:val="0"/>
              <w:autoSpaceDN w:val="0"/>
              <w:adjustRightInd w:val="0"/>
              <w:ind w:left="60" w:right="60"/>
              <w:jc w:val="right"/>
              <w:rPr>
                <w:rFonts w:ascii="Times New Roman" w:hAnsi="Times New Roman" w:cs="Times New Roman"/>
                <w:color w:val="000000"/>
                <w:szCs w:val="24"/>
              </w:rPr>
            </w:pPr>
            <w:r w:rsidRPr="004A041F">
              <w:rPr>
                <w:rFonts w:ascii="Times New Roman" w:hAnsi="Times New Roman" w:cs="Times New Roman"/>
                <w:color w:val="000000"/>
                <w:szCs w:val="24"/>
              </w:rPr>
              <w:t>,000</w:t>
            </w:r>
          </w:p>
        </w:tc>
      </w:tr>
      <w:tr w:rsidR="0047755C" w:rsidRPr="004A041F" w:rsidTr="00563BFA">
        <w:trPr>
          <w:cantSplit/>
          <w:trHeight w:val="20"/>
          <w:jc w:val="center"/>
        </w:trPr>
        <w:tc>
          <w:tcPr>
            <w:tcW w:w="385" w:type="dxa"/>
            <w:vMerge/>
            <w:tcBorders>
              <w:top w:val="single" w:sz="16" w:space="0" w:color="000000"/>
              <w:left w:val="single" w:sz="16" w:space="0" w:color="000000"/>
              <w:bottom w:val="single" w:sz="16" w:space="0" w:color="000000"/>
              <w:right w:val="nil"/>
            </w:tcBorders>
            <w:shd w:val="clear" w:color="auto" w:fill="FFFFFF"/>
          </w:tcPr>
          <w:p w:rsidR="00C14D4C" w:rsidRPr="004A041F" w:rsidRDefault="00C14D4C" w:rsidP="00EF1E40">
            <w:pPr>
              <w:autoSpaceDE w:val="0"/>
              <w:autoSpaceDN w:val="0"/>
              <w:adjustRightInd w:val="0"/>
              <w:rPr>
                <w:rFonts w:ascii="Times New Roman" w:hAnsi="Times New Roman" w:cs="Times New Roman"/>
                <w:color w:val="000000"/>
                <w:szCs w:val="24"/>
              </w:rPr>
            </w:pPr>
          </w:p>
        </w:tc>
        <w:tc>
          <w:tcPr>
            <w:tcW w:w="1982" w:type="dxa"/>
            <w:tcBorders>
              <w:top w:val="nil"/>
              <w:left w:val="nil"/>
              <w:bottom w:val="single" w:sz="16" w:space="0" w:color="000000"/>
              <w:right w:val="single" w:sz="16" w:space="0" w:color="000000"/>
            </w:tcBorders>
            <w:shd w:val="clear" w:color="auto" w:fill="FFFFFF"/>
          </w:tcPr>
          <w:p w:rsidR="00C14D4C" w:rsidRPr="004A041F" w:rsidRDefault="00C14D4C" w:rsidP="00EF1E40">
            <w:pPr>
              <w:autoSpaceDE w:val="0"/>
              <w:autoSpaceDN w:val="0"/>
              <w:adjustRightInd w:val="0"/>
              <w:ind w:left="60" w:right="60"/>
              <w:rPr>
                <w:rFonts w:ascii="Times New Roman" w:hAnsi="Times New Roman" w:cs="Times New Roman"/>
                <w:color w:val="000000"/>
                <w:szCs w:val="24"/>
              </w:rPr>
            </w:pPr>
            <w:r w:rsidRPr="004A041F">
              <w:rPr>
                <w:rFonts w:ascii="Times New Roman" w:hAnsi="Times New Roman" w:cs="Times New Roman"/>
                <w:color w:val="000000"/>
                <w:szCs w:val="24"/>
              </w:rPr>
              <w:t>Iklim_Kerja</w:t>
            </w:r>
          </w:p>
        </w:tc>
        <w:tc>
          <w:tcPr>
            <w:tcW w:w="774" w:type="dxa"/>
            <w:tcBorders>
              <w:top w:val="nil"/>
              <w:left w:val="single" w:sz="16" w:space="0" w:color="000000"/>
              <w:bottom w:val="single" w:sz="16" w:space="0" w:color="000000"/>
            </w:tcBorders>
            <w:shd w:val="clear" w:color="auto" w:fill="FFFFFF"/>
            <w:vAlign w:val="center"/>
          </w:tcPr>
          <w:p w:rsidR="00C14D4C" w:rsidRPr="004A041F" w:rsidRDefault="00C14D4C" w:rsidP="00EF1E40">
            <w:pPr>
              <w:autoSpaceDE w:val="0"/>
              <w:autoSpaceDN w:val="0"/>
              <w:adjustRightInd w:val="0"/>
              <w:ind w:left="60" w:right="60"/>
              <w:jc w:val="right"/>
              <w:rPr>
                <w:rFonts w:ascii="Times New Roman" w:hAnsi="Times New Roman" w:cs="Times New Roman"/>
                <w:color w:val="000000"/>
                <w:szCs w:val="24"/>
              </w:rPr>
            </w:pPr>
            <w:r w:rsidRPr="004A041F">
              <w:rPr>
                <w:rFonts w:ascii="Times New Roman" w:hAnsi="Times New Roman" w:cs="Times New Roman"/>
                <w:color w:val="000000"/>
                <w:szCs w:val="24"/>
              </w:rPr>
              <w:t>,203</w:t>
            </w:r>
          </w:p>
        </w:tc>
        <w:tc>
          <w:tcPr>
            <w:tcW w:w="1134" w:type="dxa"/>
            <w:tcBorders>
              <w:top w:val="nil"/>
              <w:bottom w:val="single" w:sz="16" w:space="0" w:color="000000"/>
            </w:tcBorders>
            <w:shd w:val="clear" w:color="auto" w:fill="FFFFFF"/>
            <w:vAlign w:val="center"/>
          </w:tcPr>
          <w:p w:rsidR="00C14D4C" w:rsidRPr="004A041F" w:rsidRDefault="00C14D4C" w:rsidP="00EF1E40">
            <w:pPr>
              <w:autoSpaceDE w:val="0"/>
              <w:autoSpaceDN w:val="0"/>
              <w:adjustRightInd w:val="0"/>
              <w:ind w:left="60" w:right="60"/>
              <w:jc w:val="right"/>
              <w:rPr>
                <w:rFonts w:ascii="Times New Roman" w:hAnsi="Times New Roman" w:cs="Times New Roman"/>
                <w:color w:val="000000"/>
                <w:szCs w:val="24"/>
              </w:rPr>
            </w:pPr>
            <w:r w:rsidRPr="004A041F">
              <w:rPr>
                <w:rFonts w:ascii="Times New Roman" w:hAnsi="Times New Roman" w:cs="Times New Roman"/>
                <w:color w:val="000000"/>
                <w:szCs w:val="24"/>
              </w:rPr>
              <w:t>,062</w:t>
            </w:r>
          </w:p>
        </w:tc>
        <w:tc>
          <w:tcPr>
            <w:tcW w:w="1192" w:type="dxa"/>
            <w:tcBorders>
              <w:top w:val="nil"/>
              <w:bottom w:val="single" w:sz="16" w:space="0" w:color="000000"/>
            </w:tcBorders>
            <w:shd w:val="clear" w:color="auto" w:fill="FFFFFF"/>
            <w:vAlign w:val="center"/>
          </w:tcPr>
          <w:p w:rsidR="00C14D4C" w:rsidRPr="004A041F" w:rsidRDefault="00C14D4C" w:rsidP="00EF1E40">
            <w:pPr>
              <w:autoSpaceDE w:val="0"/>
              <w:autoSpaceDN w:val="0"/>
              <w:adjustRightInd w:val="0"/>
              <w:ind w:left="60" w:right="60"/>
              <w:jc w:val="right"/>
              <w:rPr>
                <w:rFonts w:ascii="Times New Roman" w:hAnsi="Times New Roman" w:cs="Times New Roman"/>
                <w:color w:val="000000"/>
                <w:szCs w:val="24"/>
              </w:rPr>
            </w:pPr>
            <w:r w:rsidRPr="004A041F">
              <w:rPr>
                <w:rFonts w:ascii="Times New Roman" w:hAnsi="Times New Roman" w:cs="Times New Roman"/>
                <w:color w:val="000000"/>
                <w:szCs w:val="24"/>
              </w:rPr>
              <w:t>,147</w:t>
            </w:r>
          </w:p>
        </w:tc>
        <w:tc>
          <w:tcPr>
            <w:tcW w:w="840" w:type="dxa"/>
            <w:tcBorders>
              <w:top w:val="nil"/>
              <w:bottom w:val="single" w:sz="16" w:space="0" w:color="000000"/>
            </w:tcBorders>
            <w:shd w:val="clear" w:color="auto" w:fill="FFFFFF"/>
            <w:vAlign w:val="center"/>
          </w:tcPr>
          <w:p w:rsidR="00C14D4C" w:rsidRPr="004A041F" w:rsidRDefault="00C14D4C" w:rsidP="00EF1E40">
            <w:pPr>
              <w:autoSpaceDE w:val="0"/>
              <w:autoSpaceDN w:val="0"/>
              <w:adjustRightInd w:val="0"/>
              <w:ind w:left="60" w:right="60"/>
              <w:jc w:val="right"/>
              <w:rPr>
                <w:rFonts w:ascii="Times New Roman" w:hAnsi="Times New Roman" w:cs="Times New Roman"/>
                <w:color w:val="000000"/>
                <w:szCs w:val="24"/>
              </w:rPr>
            </w:pPr>
            <w:r w:rsidRPr="004A041F">
              <w:rPr>
                <w:rFonts w:ascii="Times New Roman" w:hAnsi="Times New Roman" w:cs="Times New Roman"/>
                <w:color w:val="000000"/>
                <w:szCs w:val="24"/>
              </w:rPr>
              <w:t>3,296</w:t>
            </w:r>
          </w:p>
        </w:tc>
        <w:tc>
          <w:tcPr>
            <w:tcW w:w="709" w:type="dxa"/>
            <w:tcBorders>
              <w:top w:val="nil"/>
              <w:bottom w:val="single" w:sz="16" w:space="0" w:color="000000"/>
              <w:right w:val="single" w:sz="16" w:space="0" w:color="000000"/>
            </w:tcBorders>
            <w:shd w:val="clear" w:color="auto" w:fill="FFFFFF"/>
            <w:vAlign w:val="center"/>
          </w:tcPr>
          <w:p w:rsidR="00C14D4C" w:rsidRPr="004A041F" w:rsidRDefault="00C14D4C" w:rsidP="00EF1E40">
            <w:pPr>
              <w:autoSpaceDE w:val="0"/>
              <w:autoSpaceDN w:val="0"/>
              <w:adjustRightInd w:val="0"/>
              <w:ind w:left="60" w:right="60"/>
              <w:jc w:val="right"/>
              <w:rPr>
                <w:rFonts w:ascii="Times New Roman" w:hAnsi="Times New Roman" w:cs="Times New Roman"/>
                <w:color w:val="000000"/>
                <w:szCs w:val="24"/>
              </w:rPr>
            </w:pPr>
            <w:r w:rsidRPr="004A041F">
              <w:rPr>
                <w:rFonts w:ascii="Times New Roman" w:hAnsi="Times New Roman" w:cs="Times New Roman"/>
                <w:color w:val="000000"/>
                <w:szCs w:val="24"/>
              </w:rPr>
              <w:t>,002</w:t>
            </w:r>
          </w:p>
        </w:tc>
      </w:tr>
      <w:tr w:rsidR="00C14D4C" w:rsidRPr="004A041F" w:rsidTr="00563BFA">
        <w:trPr>
          <w:cantSplit/>
          <w:trHeight w:val="20"/>
          <w:jc w:val="center"/>
        </w:trPr>
        <w:tc>
          <w:tcPr>
            <w:tcW w:w="7016" w:type="dxa"/>
            <w:gridSpan w:val="7"/>
            <w:tcBorders>
              <w:top w:val="nil"/>
              <w:left w:val="nil"/>
              <w:bottom w:val="nil"/>
              <w:right w:val="nil"/>
            </w:tcBorders>
            <w:shd w:val="clear" w:color="auto" w:fill="FFFFFF"/>
          </w:tcPr>
          <w:p w:rsidR="00C14D4C" w:rsidRPr="004A041F" w:rsidRDefault="00C14D4C" w:rsidP="00EF1E40">
            <w:pPr>
              <w:autoSpaceDE w:val="0"/>
              <w:autoSpaceDN w:val="0"/>
              <w:adjustRightInd w:val="0"/>
              <w:ind w:left="60" w:right="60"/>
              <w:rPr>
                <w:rFonts w:ascii="Times New Roman" w:hAnsi="Times New Roman" w:cs="Times New Roman"/>
                <w:color w:val="000000"/>
                <w:szCs w:val="24"/>
              </w:rPr>
            </w:pPr>
            <w:r w:rsidRPr="004A041F">
              <w:rPr>
                <w:rFonts w:ascii="Times New Roman" w:hAnsi="Times New Roman" w:cs="Times New Roman"/>
                <w:color w:val="000000"/>
                <w:szCs w:val="24"/>
              </w:rPr>
              <w:t>a. Dependent Variable: Produktivitas_Kerja</w:t>
            </w:r>
          </w:p>
        </w:tc>
      </w:tr>
    </w:tbl>
    <w:p w:rsidR="00C14D4C" w:rsidRPr="0027224B" w:rsidRDefault="00C14D4C" w:rsidP="00563BFA">
      <w:pPr>
        <w:pStyle w:val="Default"/>
        <w:jc w:val="center"/>
        <w:rPr>
          <w:lang w:val="id-ID"/>
        </w:rPr>
      </w:pPr>
      <w:r w:rsidRPr="0027224B">
        <w:rPr>
          <w:lang w:val="id-ID"/>
        </w:rPr>
        <w:t>Sumber : Data Hasil Olahan SPSS Versi 22</w:t>
      </w:r>
    </w:p>
    <w:p w:rsidR="00A32AFC" w:rsidRPr="0027224B" w:rsidRDefault="00A32AFC" w:rsidP="00EF1E40">
      <w:pPr>
        <w:autoSpaceDE w:val="0"/>
        <w:autoSpaceDN w:val="0"/>
        <w:adjustRightInd w:val="0"/>
        <w:jc w:val="center"/>
        <w:rPr>
          <w:rFonts w:ascii="Times New Roman" w:hAnsi="Times New Roman" w:cs="Times New Roman"/>
          <w:b/>
          <w:sz w:val="24"/>
          <w:szCs w:val="24"/>
        </w:rPr>
      </w:pPr>
    </w:p>
    <w:p w:rsidR="00C14D4C" w:rsidRPr="0027224B" w:rsidRDefault="00C14D4C" w:rsidP="00EF1E40">
      <w:pPr>
        <w:autoSpaceDE w:val="0"/>
        <w:autoSpaceDN w:val="0"/>
        <w:adjustRightInd w:val="0"/>
        <w:jc w:val="center"/>
        <w:rPr>
          <w:rFonts w:ascii="Times New Roman" w:hAnsi="Times New Roman" w:cs="Times New Roman"/>
          <w:sz w:val="24"/>
          <w:szCs w:val="24"/>
        </w:rPr>
      </w:pPr>
      <w:r w:rsidRPr="0027224B">
        <w:rPr>
          <w:rFonts w:ascii="Times New Roman" w:hAnsi="Times New Roman" w:cs="Times New Roman"/>
          <w:b/>
          <w:sz w:val="24"/>
          <w:szCs w:val="24"/>
        </w:rPr>
        <w:lastRenderedPageBreak/>
        <w:t>Tabel 4.17</w:t>
      </w:r>
      <w:r w:rsidRPr="0027224B">
        <w:rPr>
          <w:rFonts w:ascii="Times New Roman" w:hAnsi="Times New Roman" w:cs="Times New Roman"/>
          <w:sz w:val="24"/>
          <w:szCs w:val="24"/>
        </w:rPr>
        <w:t xml:space="preserve"> </w:t>
      </w:r>
      <w:r w:rsidRPr="0027224B">
        <w:rPr>
          <w:rFonts w:ascii="Times New Roman" w:hAnsi="Times New Roman" w:cs="Times New Roman"/>
          <w:b/>
          <w:sz w:val="24"/>
          <w:szCs w:val="24"/>
        </w:rPr>
        <w:t>Hasil Model Summary Keselamatan Kerja, Kepuasan Kerja dan Iklim Kerja Terhadap Produktivitas Kerja</w:t>
      </w:r>
    </w:p>
    <w:tbl>
      <w:tblPr>
        <w:tblW w:w="61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775"/>
        <w:gridCol w:w="822"/>
        <w:gridCol w:w="1619"/>
        <w:gridCol w:w="2181"/>
      </w:tblGrid>
      <w:tr w:rsidR="00C14D4C" w:rsidRPr="0027224B" w:rsidTr="00563BFA">
        <w:trPr>
          <w:cantSplit/>
          <w:trHeight w:val="207"/>
          <w:jc w:val="center"/>
        </w:trPr>
        <w:tc>
          <w:tcPr>
            <w:tcW w:w="6192" w:type="dxa"/>
            <w:gridSpan w:val="5"/>
            <w:tcBorders>
              <w:top w:val="nil"/>
              <w:left w:val="nil"/>
              <w:bottom w:val="nil"/>
              <w:right w:val="nil"/>
            </w:tcBorders>
            <w:shd w:val="clear" w:color="auto" w:fill="FFFFFF"/>
            <w:vAlign w:val="center"/>
          </w:tcPr>
          <w:p w:rsidR="00C14D4C" w:rsidRPr="0027224B" w:rsidRDefault="00C14D4C" w:rsidP="00EF1E40">
            <w:pPr>
              <w:autoSpaceDE w:val="0"/>
              <w:autoSpaceDN w:val="0"/>
              <w:adjustRightInd w:val="0"/>
              <w:ind w:left="60" w:right="60"/>
              <w:jc w:val="center"/>
              <w:rPr>
                <w:rFonts w:ascii="Times New Roman" w:hAnsi="Times New Roman" w:cs="Times New Roman"/>
                <w:color w:val="000000"/>
                <w:szCs w:val="24"/>
              </w:rPr>
            </w:pPr>
            <w:r w:rsidRPr="0027224B">
              <w:rPr>
                <w:rFonts w:ascii="Times New Roman" w:hAnsi="Times New Roman" w:cs="Times New Roman"/>
                <w:b/>
                <w:bCs/>
                <w:color w:val="000000"/>
                <w:szCs w:val="24"/>
              </w:rPr>
              <w:t>Model Summary</w:t>
            </w:r>
          </w:p>
        </w:tc>
      </w:tr>
      <w:tr w:rsidR="00C14D4C" w:rsidRPr="0027224B" w:rsidTr="00563BFA">
        <w:trPr>
          <w:cantSplit/>
          <w:trHeight w:val="400"/>
          <w:jc w:val="center"/>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C14D4C" w:rsidRPr="0027224B" w:rsidRDefault="00C14D4C" w:rsidP="00EF1E40">
            <w:pPr>
              <w:autoSpaceDE w:val="0"/>
              <w:autoSpaceDN w:val="0"/>
              <w:adjustRightInd w:val="0"/>
              <w:ind w:left="60" w:right="60"/>
              <w:rPr>
                <w:rFonts w:ascii="Times New Roman" w:hAnsi="Times New Roman" w:cs="Times New Roman"/>
                <w:color w:val="000000"/>
                <w:szCs w:val="24"/>
              </w:rPr>
            </w:pPr>
            <w:r w:rsidRPr="0027224B">
              <w:rPr>
                <w:rFonts w:ascii="Times New Roman" w:hAnsi="Times New Roman" w:cs="Times New Roman"/>
                <w:color w:val="000000"/>
                <w:szCs w:val="24"/>
              </w:rPr>
              <w:t>Model</w:t>
            </w:r>
          </w:p>
        </w:tc>
        <w:tc>
          <w:tcPr>
            <w:tcW w:w="775" w:type="dxa"/>
            <w:tcBorders>
              <w:top w:val="single" w:sz="16" w:space="0" w:color="000000"/>
              <w:left w:val="single" w:sz="16" w:space="0" w:color="000000"/>
              <w:bottom w:val="single" w:sz="16" w:space="0" w:color="000000"/>
            </w:tcBorders>
            <w:shd w:val="clear" w:color="auto" w:fill="FFFFFF"/>
            <w:vAlign w:val="bottom"/>
          </w:tcPr>
          <w:p w:rsidR="00C14D4C" w:rsidRPr="0027224B" w:rsidRDefault="00C14D4C" w:rsidP="00EF1E40">
            <w:pPr>
              <w:autoSpaceDE w:val="0"/>
              <w:autoSpaceDN w:val="0"/>
              <w:adjustRightInd w:val="0"/>
              <w:ind w:left="60" w:right="60"/>
              <w:jc w:val="center"/>
              <w:rPr>
                <w:rFonts w:ascii="Times New Roman" w:hAnsi="Times New Roman" w:cs="Times New Roman"/>
                <w:color w:val="000000"/>
                <w:szCs w:val="24"/>
              </w:rPr>
            </w:pPr>
            <w:r w:rsidRPr="0027224B">
              <w:rPr>
                <w:rFonts w:ascii="Times New Roman" w:hAnsi="Times New Roman" w:cs="Times New Roman"/>
                <w:color w:val="000000"/>
                <w:szCs w:val="24"/>
              </w:rPr>
              <w:t>R</w:t>
            </w:r>
          </w:p>
        </w:tc>
        <w:tc>
          <w:tcPr>
            <w:tcW w:w="822" w:type="dxa"/>
            <w:tcBorders>
              <w:top w:val="single" w:sz="16" w:space="0" w:color="000000"/>
              <w:bottom w:val="single" w:sz="16" w:space="0" w:color="000000"/>
            </w:tcBorders>
            <w:shd w:val="clear" w:color="auto" w:fill="FFFFFF"/>
            <w:vAlign w:val="bottom"/>
          </w:tcPr>
          <w:p w:rsidR="00C14D4C" w:rsidRPr="0027224B" w:rsidRDefault="00C14D4C" w:rsidP="00EF1E40">
            <w:pPr>
              <w:autoSpaceDE w:val="0"/>
              <w:autoSpaceDN w:val="0"/>
              <w:adjustRightInd w:val="0"/>
              <w:ind w:left="60" w:right="60"/>
              <w:jc w:val="center"/>
              <w:rPr>
                <w:rFonts w:ascii="Times New Roman" w:hAnsi="Times New Roman" w:cs="Times New Roman"/>
                <w:color w:val="000000"/>
                <w:szCs w:val="24"/>
              </w:rPr>
            </w:pPr>
            <w:r w:rsidRPr="0027224B">
              <w:rPr>
                <w:rFonts w:ascii="Times New Roman" w:hAnsi="Times New Roman" w:cs="Times New Roman"/>
                <w:color w:val="000000"/>
                <w:szCs w:val="24"/>
              </w:rPr>
              <w:t>R Square</w:t>
            </w:r>
          </w:p>
        </w:tc>
        <w:tc>
          <w:tcPr>
            <w:tcW w:w="1619" w:type="dxa"/>
            <w:tcBorders>
              <w:top w:val="single" w:sz="16" w:space="0" w:color="000000"/>
              <w:bottom w:val="single" w:sz="16" w:space="0" w:color="000000"/>
            </w:tcBorders>
            <w:shd w:val="clear" w:color="auto" w:fill="FFFFFF"/>
            <w:vAlign w:val="bottom"/>
          </w:tcPr>
          <w:p w:rsidR="00C14D4C" w:rsidRPr="0027224B" w:rsidRDefault="00C14D4C" w:rsidP="00EF1E40">
            <w:pPr>
              <w:autoSpaceDE w:val="0"/>
              <w:autoSpaceDN w:val="0"/>
              <w:adjustRightInd w:val="0"/>
              <w:ind w:left="60" w:right="60"/>
              <w:jc w:val="center"/>
              <w:rPr>
                <w:rFonts w:ascii="Times New Roman" w:hAnsi="Times New Roman" w:cs="Times New Roman"/>
                <w:color w:val="000000"/>
                <w:szCs w:val="24"/>
              </w:rPr>
            </w:pPr>
            <w:r w:rsidRPr="0027224B">
              <w:rPr>
                <w:rFonts w:ascii="Times New Roman" w:hAnsi="Times New Roman" w:cs="Times New Roman"/>
                <w:color w:val="000000"/>
                <w:szCs w:val="24"/>
              </w:rPr>
              <w:t>Adjusted R Square</w:t>
            </w:r>
          </w:p>
        </w:tc>
        <w:tc>
          <w:tcPr>
            <w:tcW w:w="2181" w:type="dxa"/>
            <w:tcBorders>
              <w:top w:val="single" w:sz="16" w:space="0" w:color="000000"/>
              <w:bottom w:val="single" w:sz="16" w:space="0" w:color="000000"/>
              <w:right w:val="single" w:sz="16" w:space="0" w:color="000000"/>
            </w:tcBorders>
            <w:shd w:val="clear" w:color="auto" w:fill="FFFFFF"/>
            <w:vAlign w:val="bottom"/>
          </w:tcPr>
          <w:p w:rsidR="00C14D4C" w:rsidRPr="0027224B" w:rsidRDefault="00C14D4C" w:rsidP="00EF1E40">
            <w:pPr>
              <w:autoSpaceDE w:val="0"/>
              <w:autoSpaceDN w:val="0"/>
              <w:adjustRightInd w:val="0"/>
              <w:ind w:left="60" w:right="60"/>
              <w:jc w:val="center"/>
              <w:rPr>
                <w:rFonts w:ascii="Times New Roman" w:hAnsi="Times New Roman" w:cs="Times New Roman"/>
                <w:color w:val="000000"/>
                <w:szCs w:val="24"/>
              </w:rPr>
            </w:pPr>
            <w:r w:rsidRPr="0027224B">
              <w:rPr>
                <w:rFonts w:ascii="Times New Roman" w:hAnsi="Times New Roman" w:cs="Times New Roman"/>
                <w:color w:val="000000"/>
                <w:szCs w:val="24"/>
              </w:rPr>
              <w:t>Std. Error of the Estimate</w:t>
            </w:r>
          </w:p>
        </w:tc>
      </w:tr>
      <w:tr w:rsidR="00C14D4C" w:rsidRPr="0027224B" w:rsidTr="00563BFA">
        <w:trPr>
          <w:cantSplit/>
          <w:trHeight w:val="207"/>
          <w:jc w:val="center"/>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rsidR="00C14D4C" w:rsidRPr="0027224B" w:rsidRDefault="00C14D4C" w:rsidP="00EF1E40">
            <w:pPr>
              <w:autoSpaceDE w:val="0"/>
              <w:autoSpaceDN w:val="0"/>
              <w:adjustRightInd w:val="0"/>
              <w:ind w:left="60" w:right="60"/>
              <w:rPr>
                <w:rFonts w:ascii="Times New Roman" w:hAnsi="Times New Roman" w:cs="Times New Roman"/>
                <w:color w:val="000000"/>
                <w:szCs w:val="24"/>
              </w:rPr>
            </w:pPr>
            <w:r w:rsidRPr="0027224B">
              <w:rPr>
                <w:rFonts w:ascii="Times New Roman" w:hAnsi="Times New Roman" w:cs="Times New Roman"/>
                <w:color w:val="000000"/>
                <w:szCs w:val="24"/>
              </w:rPr>
              <w:t>1</w:t>
            </w:r>
          </w:p>
        </w:tc>
        <w:tc>
          <w:tcPr>
            <w:tcW w:w="775" w:type="dxa"/>
            <w:tcBorders>
              <w:top w:val="single" w:sz="16" w:space="0" w:color="000000"/>
              <w:left w:val="single" w:sz="16" w:space="0" w:color="000000"/>
              <w:bottom w:val="single" w:sz="16" w:space="0" w:color="000000"/>
            </w:tcBorders>
            <w:shd w:val="clear" w:color="auto" w:fill="FFFFFF"/>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Cs w:val="24"/>
              </w:rPr>
            </w:pPr>
            <w:r w:rsidRPr="0027224B">
              <w:rPr>
                <w:rFonts w:ascii="Times New Roman" w:hAnsi="Times New Roman" w:cs="Times New Roman"/>
                <w:color w:val="000000"/>
                <w:szCs w:val="24"/>
              </w:rPr>
              <w:t>,952</w:t>
            </w:r>
            <w:r w:rsidRPr="0027224B">
              <w:rPr>
                <w:rFonts w:ascii="Times New Roman" w:hAnsi="Times New Roman" w:cs="Times New Roman"/>
                <w:color w:val="000000"/>
                <w:szCs w:val="24"/>
                <w:vertAlign w:val="superscript"/>
              </w:rPr>
              <w:t>a</w:t>
            </w:r>
          </w:p>
        </w:tc>
        <w:tc>
          <w:tcPr>
            <w:tcW w:w="822" w:type="dxa"/>
            <w:tcBorders>
              <w:top w:val="single" w:sz="16" w:space="0" w:color="000000"/>
              <w:bottom w:val="single" w:sz="16" w:space="0" w:color="000000"/>
            </w:tcBorders>
            <w:shd w:val="clear" w:color="auto" w:fill="FFFFFF"/>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Cs w:val="24"/>
              </w:rPr>
            </w:pPr>
            <w:r w:rsidRPr="0027224B">
              <w:rPr>
                <w:rFonts w:ascii="Times New Roman" w:hAnsi="Times New Roman" w:cs="Times New Roman"/>
                <w:color w:val="000000"/>
                <w:szCs w:val="24"/>
              </w:rPr>
              <w:t>,906</w:t>
            </w:r>
          </w:p>
        </w:tc>
        <w:tc>
          <w:tcPr>
            <w:tcW w:w="1619" w:type="dxa"/>
            <w:tcBorders>
              <w:top w:val="single" w:sz="16" w:space="0" w:color="000000"/>
              <w:bottom w:val="single" w:sz="16" w:space="0" w:color="000000"/>
            </w:tcBorders>
            <w:shd w:val="clear" w:color="auto" w:fill="FFFFFF"/>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Cs w:val="24"/>
              </w:rPr>
            </w:pPr>
            <w:r w:rsidRPr="0027224B">
              <w:rPr>
                <w:rFonts w:ascii="Times New Roman" w:hAnsi="Times New Roman" w:cs="Times New Roman"/>
                <w:color w:val="000000"/>
                <w:szCs w:val="24"/>
              </w:rPr>
              <w:t>,902</w:t>
            </w:r>
          </w:p>
        </w:tc>
        <w:tc>
          <w:tcPr>
            <w:tcW w:w="2181" w:type="dxa"/>
            <w:tcBorders>
              <w:top w:val="single" w:sz="16" w:space="0" w:color="000000"/>
              <w:bottom w:val="single" w:sz="16" w:space="0" w:color="000000"/>
              <w:right w:val="single" w:sz="16" w:space="0" w:color="000000"/>
            </w:tcBorders>
            <w:shd w:val="clear" w:color="auto" w:fill="FFFFFF"/>
            <w:vAlign w:val="center"/>
          </w:tcPr>
          <w:p w:rsidR="00C14D4C" w:rsidRPr="0027224B" w:rsidRDefault="00C14D4C" w:rsidP="00EF1E40">
            <w:pPr>
              <w:autoSpaceDE w:val="0"/>
              <w:autoSpaceDN w:val="0"/>
              <w:adjustRightInd w:val="0"/>
              <w:ind w:left="60" w:right="60"/>
              <w:jc w:val="right"/>
              <w:rPr>
                <w:rFonts w:ascii="Times New Roman" w:hAnsi="Times New Roman" w:cs="Times New Roman"/>
                <w:color w:val="000000"/>
                <w:szCs w:val="24"/>
              </w:rPr>
            </w:pPr>
            <w:r w:rsidRPr="0027224B">
              <w:rPr>
                <w:rFonts w:ascii="Times New Roman" w:hAnsi="Times New Roman" w:cs="Times New Roman"/>
                <w:color w:val="000000"/>
                <w:szCs w:val="24"/>
              </w:rPr>
              <w:t>3,991</w:t>
            </w:r>
          </w:p>
        </w:tc>
      </w:tr>
      <w:tr w:rsidR="00C14D4C" w:rsidRPr="0027224B" w:rsidTr="00563BFA">
        <w:trPr>
          <w:cantSplit/>
          <w:trHeight w:val="400"/>
          <w:jc w:val="center"/>
        </w:trPr>
        <w:tc>
          <w:tcPr>
            <w:tcW w:w="6192" w:type="dxa"/>
            <w:gridSpan w:val="5"/>
            <w:tcBorders>
              <w:top w:val="nil"/>
              <w:left w:val="nil"/>
              <w:bottom w:val="nil"/>
              <w:right w:val="nil"/>
            </w:tcBorders>
            <w:shd w:val="clear" w:color="auto" w:fill="FFFFFF"/>
          </w:tcPr>
          <w:p w:rsidR="00C14D4C" w:rsidRPr="0027224B" w:rsidRDefault="00C14D4C" w:rsidP="00EF1E40">
            <w:pPr>
              <w:autoSpaceDE w:val="0"/>
              <w:autoSpaceDN w:val="0"/>
              <w:adjustRightInd w:val="0"/>
              <w:ind w:left="60" w:right="60"/>
              <w:rPr>
                <w:rFonts w:ascii="Times New Roman" w:hAnsi="Times New Roman" w:cs="Times New Roman"/>
                <w:color w:val="000000"/>
                <w:szCs w:val="24"/>
              </w:rPr>
            </w:pPr>
            <w:r w:rsidRPr="0027224B">
              <w:rPr>
                <w:rFonts w:ascii="Times New Roman" w:hAnsi="Times New Roman" w:cs="Times New Roman"/>
                <w:color w:val="000000"/>
                <w:szCs w:val="24"/>
              </w:rPr>
              <w:t>a. Predictors: (Constant), Kepuasan_Kerja, Keselamatan_Kerja, Iklim_Kerja</w:t>
            </w:r>
          </w:p>
        </w:tc>
      </w:tr>
    </w:tbl>
    <w:p w:rsidR="00C14D4C" w:rsidRPr="0027224B" w:rsidRDefault="00C14D4C" w:rsidP="00563BFA">
      <w:pPr>
        <w:autoSpaceDE w:val="0"/>
        <w:autoSpaceDN w:val="0"/>
        <w:adjustRightInd w:val="0"/>
        <w:jc w:val="center"/>
        <w:rPr>
          <w:rFonts w:ascii="Times New Roman" w:hAnsi="Times New Roman" w:cs="Times New Roman"/>
          <w:sz w:val="24"/>
          <w:szCs w:val="24"/>
        </w:rPr>
      </w:pPr>
      <w:r w:rsidRPr="0027224B">
        <w:rPr>
          <w:rFonts w:ascii="Times New Roman" w:hAnsi="Times New Roman" w:cs="Times New Roman"/>
          <w:sz w:val="24"/>
          <w:szCs w:val="24"/>
        </w:rPr>
        <w:t>Sumber : Data Hasil Olahan SPSS Versi 22</w:t>
      </w:r>
    </w:p>
    <w:p w:rsidR="00C14D4C" w:rsidRPr="0027224B" w:rsidRDefault="00C14D4C" w:rsidP="00EF1E40">
      <w:pPr>
        <w:autoSpaceDE w:val="0"/>
        <w:autoSpaceDN w:val="0"/>
        <w:adjustRightInd w:val="0"/>
        <w:ind w:firstLine="720"/>
        <w:jc w:val="both"/>
        <w:rPr>
          <w:rFonts w:ascii="Times New Roman" w:hAnsi="Times New Roman" w:cs="Times New Roman"/>
          <w:sz w:val="24"/>
          <w:szCs w:val="24"/>
        </w:rPr>
      </w:pPr>
      <w:r w:rsidRPr="0027224B">
        <w:rPr>
          <w:rFonts w:ascii="Times New Roman" w:hAnsi="Times New Roman" w:cs="Times New Roman"/>
          <w:sz w:val="24"/>
          <w:szCs w:val="24"/>
        </w:rPr>
        <w:t>Berdasarkan tabel 4.16 dengan menggunakan program statistik komputer SPSS versi 22 dapat dijelaskan sebagai berikut :</w:t>
      </w:r>
    </w:p>
    <w:p w:rsidR="00D62EED" w:rsidRPr="0027224B" w:rsidRDefault="00C14D4C" w:rsidP="00EF1E40">
      <w:pPr>
        <w:pStyle w:val="ListParagraph"/>
        <w:numPr>
          <w:ilvl w:val="0"/>
          <w:numId w:val="36"/>
        </w:numPr>
        <w:autoSpaceDE w:val="0"/>
        <w:autoSpaceDN w:val="0"/>
        <w:adjustRightInd w:val="0"/>
        <w:spacing w:after="0" w:line="240" w:lineRule="auto"/>
        <w:ind w:left="284" w:hanging="284"/>
        <w:jc w:val="both"/>
        <w:rPr>
          <w:rFonts w:ascii="Times New Roman" w:hAnsi="Times New Roman"/>
          <w:sz w:val="24"/>
          <w:szCs w:val="24"/>
        </w:rPr>
      </w:pPr>
      <w:r w:rsidRPr="0027224B">
        <w:rPr>
          <w:rFonts w:ascii="Times New Roman" w:hAnsi="Times New Roman"/>
          <w:sz w:val="24"/>
          <w:szCs w:val="24"/>
        </w:rPr>
        <w:t>Nilai siginifikan variabel keselamatan kerja 0,109 &gt; 0,05, maka keselamatan kerja tidak berpengaruh signifikan terhadap produktivitas kerja sehingga koefisien jalur keselamatan kerja terhadap produktivitas kerja tidak terhubung.</w:t>
      </w:r>
    </w:p>
    <w:p w:rsidR="00D62EED" w:rsidRPr="0027224B" w:rsidRDefault="00C14D4C" w:rsidP="00EF1E40">
      <w:pPr>
        <w:pStyle w:val="ListParagraph"/>
        <w:numPr>
          <w:ilvl w:val="0"/>
          <w:numId w:val="36"/>
        </w:numPr>
        <w:autoSpaceDE w:val="0"/>
        <w:autoSpaceDN w:val="0"/>
        <w:adjustRightInd w:val="0"/>
        <w:spacing w:after="0" w:line="240" w:lineRule="auto"/>
        <w:ind w:left="284" w:hanging="284"/>
        <w:jc w:val="both"/>
        <w:rPr>
          <w:rFonts w:ascii="Times New Roman" w:hAnsi="Times New Roman"/>
          <w:sz w:val="24"/>
          <w:szCs w:val="24"/>
        </w:rPr>
      </w:pPr>
      <w:r w:rsidRPr="0027224B">
        <w:rPr>
          <w:rFonts w:ascii="Times New Roman" w:hAnsi="Times New Roman"/>
          <w:sz w:val="24"/>
          <w:szCs w:val="24"/>
        </w:rPr>
        <w:t>Nilai siginifikan variabel kepuasan kerja 0,000 &lt; 0</w:t>
      </w:r>
      <w:proofErr w:type="gramStart"/>
      <w:r w:rsidRPr="0027224B">
        <w:rPr>
          <w:rFonts w:ascii="Times New Roman" w:hAnsi="Times New Roman"/>
          <w:sz w:val="24"/>
          <w:szCs w:val="24"/>
        </w:rPr>
        <w:t>,05</w:t>
      </w:r>
      <w:proofErr w:type="gramEnd"/>
      <w:r w:rsidRPr="0027224B">
        <w:rPr>
          <w:rFonts w:ascii="Times New Roman" w:hAnsi="Times New Roman"/>
          <w:sz w:val="24"/>
          <w:szCs w:val="24"/>
        </w:rPr>
        <w:t>, maka kepuasan kerja berpengaruh signifikan terhadap produktivitas kerja sehingga koefisien jalur kepuasan kerja terhadap produktivitas kerja terhubung.</w:t>
      </w:r>
    </w:p>
    <w:p w:rsidR="00C14D4C" w:rsidRPr="0027224B" w:rsidRDefault="00C14D4C" w:rsidP="00EF1E40">
      <w:pPr>
        <w:pStyle w:val="ListParagraph"/>
        <w:numPr>
          <w:ilvl w:val="0"/>
          <w:numId w:val="36"/>
        </w:numPr>
        <w:autoSpaceDE w:val="0"/>
        <w:autoSpaceDN w:val="0"/>
        <w:adjustRightInd w:val="0"/>
        <w:spacing w:after="0" w:line="240" w:lineRule="auto"/>
        <w:ind w:left="284" w:hanging="284"/>
        <w:jc w:val="both"/>
        <w:rPr>
          <w:rFonts w:ascii="Times New Roman" w:hAnsi="Times New Roman"/>
          <w:sz w:val="24"/>
          <w:szCs w:val="24"/>
        </w:rPr>
      </w:pPr>
      <w:r w:rsidRPr="0027224B">
        <w:rPr>
          <w:rFonts w:ascii="Times New Roman" w:hAnsi="Times New Roman"/>
          <w:sz w:val="24"/>
          <w:szCs w:val="24"/>
        </w:rPr>
        <w:t>Nilai siginifikan variabel iklim kerja 0,002 &lt; 0</w:t>
      </w:r>
      <w:proofErr w:type="gramStart"/>
      <w:r w:rsidRPr="0027224B">
        <w:rPr>
          <w:rFonts w:ascii="Times New Roman" w:hAnsi="Times New Roman"/>
          <w:sz w:val="24"/>
          <w:szCs w:val="24"/>
        </w:rPr>
        <w:t>,05</w:t>
      </w:r>
      <w:proofErr w:type="gramEnd"/>
      <w:r w:rsidRPr="0027224B">
        <w:rPr>
          <w:rFonts w:ascii="Times New Roman" w:hAnsi="Times New Roman"/>
          <w:sz w:val="24"/>
          <w:szCs w:val="24"/>
        </w:rPr>
        <w:t>, maka iklim kerja berpengaruh signifikan terhadap produktivitas kerja sehingga koefisien jalur iklim kerja terhadap produktivitas kerja terhubung.</w:t>
      </w:r>
    </w:p>
    <w:p w:rsidR="00C14D4C" w:rsidRPr="0027224B" w:rsidRDefault="00C14D4C" w:rsidP="00EF1E40">
      <w:pPr>
        <w:autoSpaceDE w:val="0"/>
        <w:autoSpaceDN w:val="0"/>
        <w:adjustRightInd w:val="0"/>
        <w:ind w:firstLine="720"/>
        <w:jc w:val="both"/>
        <w:rPr>
          <w:rFonts w:ascii="Times New Roman" w:hAnsi="Times New Roman" w:cs="Times New Roman"/>
          <w:sz w:val="24"/>
          <w:szCs w:val="24"/>
        </w:rPr>
      </w:pPr>
      <w:r w:rsidRPr="0027224B">
        <w:rPr>
          <w:rFonts w:ascii="Times New Roman" w:hAnsi="Times New Roman" w:cs="Times New Roman"/>
          <w:sz w:val="24"/>
          <w:szCs w:val="24"/>
        </w:rPr>
        <w:t>Dari penjelasan di atas maka di peroleh model jalur II sebagai berikut :</w:t>
      </w:r>
    </w:p>
    <w:p w:rsidR="00C14D4C" w:rsidRPr="0027224B" w:rsidRDefault="00D62EED" w:rsidP="00563BFA">
      <w:pPr>
        <w:autoSpaceDE w:val="0"/>
        <w:autoSpaceDN w:val="0"/>
        <w:adjustRightInd w:val="0"/>
        <w:ind w:firstLine="720"/>
        <w:jc w:val="both"/>
        <w:rPr>
          <w:rFonts w:ascii="Times New Roman" w:hAnsi="Times New Roman" w:cs="Times New Roman"/>
          <w:sz w:val="24"/>
          <w:szCs w:val="24"/>
        </w:rPr>
      </w:pPr>
      <w:r w:rsidRPr="0027224B">
        <w:rPr>
          <w:rFonts w:ascii="Times New Roman" w:hAnsi="Times New Roman" w:cs="Times New Roman"/>
          <w:noProof/>
          <w:sz w:val="24"/>
          <w:szCs w:val="24"/>
        </w:rPr>
        <mc:AlternateContent>
          <mc:Choice Requires="wps">
            <w:drawing>
              <wp:anchor distT="0" distB="0" distL="114299" distR="114299" simplePos="0" relativeHeight="251673600" behindDoc="0" locked="0" layoutInCell="1" allowOverlap="1" wp14:anchorId="73D8BFDB" wp14:editId="5D453C1A">
                <wp:simplePos x="0" y="0"/>
                <wp:positionH relativeFrom="column">
                  <wp:posOffset>2090420</wp:posOffset>
                </wp:positionH>
                <wp:positionV relativeFrom="paragraph">
                  <wp:posOffset>97790</wp:posOffset>
                </wp:positionV>
                <wp:extent cx="0" cy="409575"/>
                <wp:effectExtent l="76200" t="0" r="76200" b="476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6FF2FF8" id="Straight Arrow Connector 12" o:spid="_x0000_s1026" type="#_x0000_t32" style="position:absolute;margin-left:164.6pt;margin-top:7.7pt;width:0;height:32.2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" strokecolor="red">
                <v:stroke endarrow="block"/>
              </v:shape>
            </w:pict>
          </mc:Fallback>
        </mc:AlternateContent>
      </w:r>
    </w:p>
    <w:p w:rsidR="00C14D4C" w:rsidRPr="0027224B" w:rsidRDefault="00A8581E" w:rsidP="00563BFA">
      <w:pPr>
        <w:autoSpaceDE w:val="0"/>
        <w:autoSpaceDN w:val="0"/>
        <w:adjustRightInd w:val="0"/>
        <w:ind w:firstLine="720"/>
        <w:jc w:val="both"/>
        <w:rPr>
          <w:rFonts w:ascii="Times New Roman" w:hAnsi="Times New Roman" w:cs="Times New Roman"/>
          <w:sz w:val="24"/>
          <w:szCs w:val="24"/>
        </w:rPr>
      </w:pPr>
      <w:r w:rsidRPr="0027224B">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41FA1EA" wp14:editId="0C935A23">
                <wp:simplePos x="0" y="0"/>
                <wp:positionH relativeFrom="column">
                  <wp:posOffset>1188720</wp:posOffset>
                </wp:positionH>
                <wp:positionV relativeFrom="paragraph">
                  <wp:posOffset>161925</wp:posOffset>
                </wp:positionV>
                <wp:extent cx="542925" cy="25717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57175"/>
                        </a:xfrm>
                        <a:prstGeom prst="rect">
                          <a:avLst/>
                        </a:prstGeom>
                        <a:solidFill>
                          <a:srgbClr val="FFFFFF"/>
                        </a:solidFill>
                        <a:ln w="9525">
                          <a:solidFill>
                            <a:srgbClr val="000000"/>
                          </a:solidFill>
                          <a:miter lim="800000"/>
                          <a:headEnd/>
                          <a:tailEnd/>
                        </a:ln>
                      </wps:spPr>
                      <wps:txbx>
                        <w:txbxContent>
                          <w:p w:rsidR="004A041F" w:rsidRPr="009A1F34" w:rsidRDefault="004A041F" w:rsidP="00C14D4C">
                            <w:r>
                              <w:t>0,887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93.6pt;margin-top:12.75pt;width:42.7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">
                <v:textbox>
                  <w:txbxContent>
                    <w:p w:rsidR="004A041F" w:rsidRPr="009A1F34" w:rsidRDefault="004A041F" w:rsidP="00C14D4C">
                      <w:r>
                        <w:t>0,887</w:t>
                      </w:r>
                    </w:p>
                  </w:txbxContent>
                </v:textbox>
              </v:rect>
            </w:pict>
          </mc:Fallback>
        </mc:AlternateContent>
      </w:r>
      <w:r w:rsidRPr="0027224B">
        <w:rPr>
          <w:rFonts w:ascii="Times New Roman" w:hAnsi="Times New Roman" w:cs="Times New Roman"/>
          <w:sz w:val="24"/>
          <w:szCs w:val="24"/>
        </w:rPr>
        <w:t xml:space="preserve">                                              </w:t>
      </w:r>
      <w:r w:rsidRPr="0027224B">
        <w:rPr>
          <w:rFonts w:ascii="Times New Roman" w:hAnsi="Times New Roman" w:cs="Times New Roman"/>
          <w:b/>
          <w:color w:val="FF0000"/>
          <w:sz w:val="24"/>
          <w:szCs w:val="24"/>
        </w:rPr>
        <w:t>ε</w:t>
      </w:r>
      <w:r w:rsidRPr="0027224B">
        <w:rPr>
          <w:rFonts w:ascii="Times New Roman" w:hAnsi="Times New Roman" w:cs="Times New Roman"/>
          <w:b/>
          <w:color w:val="FF0000"/>
          <w:sz w:val="24"/>
          <w:szCs w:val="24"/>
          <w:vertAlign w:val="subscript"/>
        </w:rPr>
        <w:t>2 = 0.3</w:t>
      </w:r>
      <w:r w:rsidRPr="0027224B">
        <w:rPr>
          <w:rFonts w:ascii="Times New Roman" w:hAnsi="Times New Roman" w:cs="Times New Roman"/>
          <w:sz w:val="24"/>
          <w:szCs w:val="24"/>
        </w:rPr>
        <w:t xml:space="preserve">                               </w:t>
      </w:r>
    </w:p>
    <w:p w:rsidR="00C14D4C" w:rsidRPr="0027224B" w:rsidRDefault="00A8581E" w:rsidP="00563BFA">
      <w:pPr>
        <w:autoSpaceDE w:val="0"/>
        <w:autoSpaceDN w:val="0"/>
        <w:adjustRightInd w:val="0"/>
        <w:rPr>
          <w:rFonts w:ascii="Times New Roman" w:hAnsi="Times New Roman" w:cs="Times New Roman"/>
          <w:sz w:val="24"/>
          <w:szCs w:val="24"/>
        </w:rPr>
      </w:pPr>
      <w:r w:rsidRPr="0027224B">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BF5B92D" wp14:editId="6CCD9942">
                <wp:simplePos x="0" y="0"/>
                <wp:positionH relativeFrom="column">
                  <wp:posOffset>379095</wp:posOffset>
                </wp:positionH>
                <wp:positionV relativeFrom="paragraph">
                  <wp:posOffset>47625</wp:posOffset>
                </wp:positionV>
                <wp:extent cx="466725" cy="37147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71475"/>
                        </a:xfrm>
                        <a:prstGeom prst="rect">
                          <a:avLst/>
                        </a:prstGeom>
                        <a:solidFill>
                          <a:srgbClr val="FFFFFF"/>
                        </a:solidFill>
                        <a:ln w="9525">
                          <a:solidFill>
                            <a:srgbClr val="000000"/>
                          </a:solidFill>
                          <a:miter lim="800000"/>
                          <a:headEnd/>
                          <a:tailEnd/>
                        </a:ln>
                      </wps:spPr>
                      <wps:txbx>
                        <w:txbxContent>
                          <w:p w:rsidR="004A041F" w:rsidRDefault="004A041F" w:rsidP="00C14D4C">
                            <w:pPr>
                              <w:jc w:val="center"/>
                            </w:pPr>
                            <w: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margin-left:29.85pt;margin-top:3.75pt;width:36.7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">
                <v:textbox>
                  <w:txbxContent>
                    <w:p w:rsidR="004A041F" w:rsidRDefault="004A041F" w:rsidP="00C14D4C">
                      <w:pPr>
                        <w:jc w:val="center"/>
                      </w:pPr>
                      <w:r>
                        <w:t>Z</w:t>
                      </w:r>
                    </w:p>
                  </w:txbxContent>
                </v:textbox>
              </v:rect>
            </w:pict>
          </mc:Fallback>
        </mc:AlternateContent>
      </w:r>
      <w:r w:rsidRPr="0027224B">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67D75BC" wp14:editId="361A7168">
                <wp:simplePos x="0" y="0"/>
                <wp:positionH relativeFrom="column">
                  <wp:posOffset>2150745</wp:posOffset>
                </wp:positionH>
                <wp:positionV relativeFrom="paragraph">
                  <wp:posOffset>50165</wp:posOffset>
                </wp:positionV>
                <wp:extent cx="466725" cy="39052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90525"/>
                        </a:xfrm>
                        <a:prstGeom prst="rect">
                          <a:avLst/>
                        </a:prstGeom>
                        <a:solidFill>
                          <a:srgbClr val="FFFFFF"/>
                        </a:solidFill>
                        <a:ln w="9525">
                          <a:solidFill>
                            <a:srgbClr val="000000"/>
                          </a:solidFill>
                          <a:miter lim="800000"/>
                          <a:headEnd/>
                          <a:tailEnd/>
                        </a:ln>
                      </wps:spPr>
                      <wps:txbx>
                        <w:txbxContent>
                          <w:p w:rsidR="004A041F" w:rsidRPr="008A0B1F" w:rsidRDefault="004A041F" w:rsidP="00C14D4C">
                            <w:pPr>
                              <w:jc w:val="center"/>
                            </w:pPr>
                            <w: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margin-left:169.35pt;margin-top:3.95pt;width:36.7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">
                <v:textbox>
                  <w:txbxContent>
                    <w:p w:rsidR="004A041F" w:rsidRPr="008A0B1F" w:rsidRDefault="004A041F" w:rsidP="00C14D4C">
                      <w:pPr>
                        <w:jc w:val="center"/>
                      </w:pPr>
                      <w:r>
                        <w:t>Y</w:t>
                      </w:r>
                    </w:p>
                  </w:txbxContent>
                </v:textbox>
              </v:rect>
            </w:pict>
          </mc:Fallback>
        </mc:AlternateContent>
      </w:r>
      <w:r w:rsidR="00C14D4C" w:rsidRPr="0027224B">
        <w:rPr>
          <w:rFonts w:ascii="Times New Roman" w:hAnsi="Times New Roman" w:cs="Times New Roman"/>
          <w:sz w:val="24"/>
          <w:szCs w:val="24"/>
        </w:rPr>
        <w:t xml:space="preserve"> </w:t>
      </w:r>
      <w:r w:rsidR="00C14D4C" w:rsidRPr="0027224B">
        <w:rPr>
          <w:rFonts w:ascii="Times New Roman" w:hAnsi="Times New Roman" w:cs="Times New Roman"/>
          <w:sz w:val="24"/>
          <w:szCs w:val="24"/>
        </w:rPr>
        <w:tab/>
        <w:t xml:space="preserve">                                         </w:t>
      </w:r>
    </w:p>
    <w:p w:rsidR="00C14D4C" w:rsidRPr="0027224B" w:rsidRDefault="00A8581E" w:rsidP="00563BFA">
      <w:pPr>
        <w:pStyle w:val="ListParagraph"/>
        <w:autoSpaceDE w:val="0"/>
        <w:autoSpaceDN w:val="0"/>
        <w:adjustRightInd w:val="0"/>
        <w:spacing w:after="0" w:line="240" w:lineRule="auto"/>
        <w:ind w:left="1080"/>
        <w:rPr>
          <w:rFonts w:ascii="Times New Roman" w:hAnsi="Times New Roman"/>
          <w:sz w:val="24"/>
          <w:szCs w:val="24"/>
          <w:lang w:val="id-ID"/>
        </w:rPr>
      </w:pPr>
      <w:r w:rsidRPr="0027224B">
        <w:rPr>
          <w:rFonts w:ascii="Times New Roman" w:hAnsi="Times New Roman"/>
          <w:noProof/>
          <w:sz w:val="24"/>
          <w:szCs w:val="24"/>
          <w:lang w:val="id-ID" w:eastAsia="id-ID"/>
        </w:rPr>
        <mc:AlternateContent>
          <mc:Choice Requires="wps">
            <w:drawing>
              <wp:anchor distT="0" distB="0" distL="114300" distR="114300" simplePos="0" relativeHeight="251670528" behindDoc="0" locked="0" layoutInCell="1" allowOverlap="1" wp14:anchorId="2F7D80E4" wp14:editId="7CC68A0F">
                <wp:simplePos x="0" y="0"/>
                <wp:positionH relativeFrom="column">
                  <wp:posOffset>842645</wp:posOffset>
                </wp:positionH>
                <wp:positionV relativeFrom="paragraph">
                  <wp:posOffset>96520</wp:posOffset>
                </wp:positionV>
                <wp:extent cx="1304925" cy="542925"/>
                <wp:effectExtent l="0" t="38100" r="47625" b="285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4925"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9B450AD" id="Straight Arrow Connector 6" o:spid="_x0000_s1026" type="#_x0000_t32" style="position:absolute;margin-left:66.35pt;margin-top:7.6pt;width:102.75pt;height:42.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">
                <v:stroke endarrow="block"/>
              </v:shape>
            </w:pict>
          </mc:Fallback>
        </mc:AlternateContent>
      </w:r>
      <w:r w:rsidRPr="0027224B">
        <w:rPr>
          <w:rFonts w:ascii="Times New Roman" w:hAnsi="Times New Roman"/>
          <w:noProof/>
          <w:sz w:val="24"/>
          <w:szCs w:val="24"/>
          <w:lang w:val="id-ID" w:eastAsia="id-ID"/>
        </w:rPr>
        <mc:AlternateContent>
          <mc:Choice Requires="wps">
            <w:drawing>
              <wp:anchor distT="4294967295" distB="4294967295" distL="114300" distR="114300" simplePos="0" relativeHeight="251669504" behindDoc="0" locked="0" layoutInCell="1" allowOverlap="1" wp14:anchorId="67AB5C7B" wp14:editId="3407BE6A">
                <wp:simplePos x="0" y="0"/>
                <wp:positionH relativeFrom="column">
                  <wp:posOffset>845820</wp:posOffset>
                </wp:positionH>
                <wp:positionV relativeFrom="paragraph">
                  <wp:posOffset>39370</wp:posOffset>
                </wp:positionV>
                <wp:extent cx="1304925" cy="0"/>
                <wp:effectExtent l="0" t="76200" r="28575" b="952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C379DCF" id="Straight Arrow Connector 7" o:spid="_x0000_s1026" type="#_x0000_t32" style="position:absolute;margin-left:66.6pt;margin-top:3.1pt;width:102.7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">
                <v:stroke endarrow="block"/>
              </v:shape>
            </w:pict>
          </mc:Fallback>
        </mc:AlternateContent>
      </w:r>
      <w:r w:rsidR="00C14D4C" w:rsidRPr="0027224B">
        <w:rPr>
          <w:rFonts w:ascii="Times New Roman" w:hAnsi="Times New Roman"/>
          <w:sz w:val="24"/>
          <w:szCs w:val="24"/>
          <w:lang w:val="id-ID"/>
        </w:rPr>
        <w:t xml:space="preserve">                                                                                </w:t>
      </w:r>
    </w:p>
    <w:p w:rsidR="00C14D4C" w:rsidRPr="0027224B" w:rsidRDefault="00C14D4C" w:rsidP="00563BFA">
      <w:pPr>
        <w:pStyle w:val="Default"/>
        <w:ind w:firstLine="720"/>
        <w:rPr>
          <w:lang w:val="id-ID"/>
        </w:rPr>
      </w:pPr>
    </w:p>
    <w:p w:rsidR="00D62EED" w:rsidRPr="0027224B" w:rsidRDefault="00A8581E" w:rsidP="00563BFA">
      <w:pPr>
        <w:autoSpaceDE w:val="0"/>
        <w:autoSpaceDN w:val="0"/>
        <w:adjustRightInd w:val="0"/>
        <w:rPr>
          <w:rFonts w:ascii="Times New Roman" w:hAnsi="Times New Roman" w:cs="Times New Roman"/>
          <w:b/>
          <w:sz w:val="24"/>
          <w:szCs w:val="24"/>
        </w:rPr>
      </w:pPr>
      <w:r w:rsidRPr="0027224B">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820B948" wp14:editId="0A70D1A8">
                <wp:simplePos x="0" y="0"/>
                <wp:positionH relativeFrom="column">
                  <wp:posOffset>1350645</wp:posOffset>
                </wp:positionH>
                <wp:positionV relativeFrom="paragraph">
                  <wp:posOffset>64770</wp:posOffset>
                </wp:positionV>
                <wp:extent cx="590550" cy="24765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47650"/>
                        </a:xfrm>
                        <a:prstGeom prst="rect">
                          <a:avLst/>
                        </a:prstGeom>
                        <a:solidFill>
                          <a:srgbClr val="FFFFFF"/>
                        </a:solidFill>
                        <a:ln w="9525">
                          <a:solidFill>
                            <a:srgbClr val="000000"/>
                          </a:solidFill>
                          <a:miter lim="800000"/>
                          <a:headEnd/>
                          <a:tailEnd/>
                        </a:ln>
                      </wps:spPr>
                      <wps:txbx>
                        <w:txbxContent>
                          <w:p w:rsidR="004A041F" w:rsidRPr="008A0B1F" w:rsidRDefault="004A041F" w:rsidP="00C14D4C">
                            <w:r>
                              <w:t>0,147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4" style="position:absolute;margin-left:106.35pt;margin-top:5.1pt;width:46.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">
                <v:textbox>
                  <w:txbxContent>
                    <w:p w:rsidR="004A041F" w:rsidRPr="008A0B1F" w:rsidRDefault="004A041F" w:rsidP="00C14D4C">
                      <w:r>
                        <w:t>0,147</w:t>
                      </w:r>
                    </w:p>
                  </w:txbxContent>
                </v:textbox>
              </v:rect>
            </w:pict>
          </mc:Fallback>
        </mc:AlternateContent>
      </w:r>
      <w:r w:rsidRPr="0027224B">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2527CCFC" wp14:editId="02EFA6CF">
                <wp:simplePos x="0" y="0"/>
                <wp:positionH relativeFrom="column">
                  <wp:posOffset>379095</wp:posOffset>
                </wp:positionH>
                <wp:positionV relativeFrom="paragraph">
                  <wp:posOffset>3810</wp:posOffset>
                </wp:positionV>
                <wp:extent cx="466725" cy="4191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rect">
                          <a:avLst/>
                        </a:prstGeom>
                        <a:solidFill>
                          <a:srgbClr val="FFFFFF"/>
                        </a:solidFill>
                        <a:ln w="9525">
                          <a:solidFill>
                            <a:srgbClr val="000000"/>
                          </a:solidFill>
                          <a:miter lim="800000"/>
                          <a:headEnd/>
                          <a:tailEnd/>
                        </a:ln>
                      </wps:spPr>
                      <wps:txbx>
                        <w:txbxContent>
                          <w:p w:rsidR="004A041F" w:rsidRPr="000B62E1" w:rsidRDefault="004A041F" w:rsidP="00C14D4C">
                            <w:pPr>
                              <w:jc w:val="center"/>
                              <w:rPr>
                                <w:sz w:val="24"/>
                                <w:szCs w:val="24"/>
                              </w:rPr>
                            </w:pPr>
                            <w:r w:rsidRPr="00D56685">
                              <w:rPr>
                                <w:sz w:val="24"/>
                                <w:szCs w:val="24"/>
                              </w:rPr>
                              <w:t>X</w:t>
                            </w:r>
                            <w:r>
                              <w:rPr>
                                <w:sz w:val="24"/>
                                <w:szCs w:val="24"/>
                                <w:vertAlign w:val="subscript"/>
                              </w:rPr>
                              <w:t>3</w:t>
                            </w:r>
                          </w:p>
                          <w:p w:rsidR="004A041F" w:rsidRPr="00F67BC6" w:rsidRDefault="004A041F" w:rsidP="00C14D4C">
                            <w:pPr>
                              <w:rPr>
                                <w:sz w:val="24"/>
                                <w:szCs w:val="24"/>
                              </w:rPr>
                            </w:pPr>
                          </w:p>
                          <w:p w:rsidR="004A041F" w:rsidRDefault="004A041F" w:rsidP="00C14D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5" style="position:absolute;margin-left:29.85pt;margin-top:.3pt;width:36.7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">
                <v:textbox>
                  <w:txbxContent>
                    <w:p w:rsidR="004A041F" w:rsidRPr="000B62E1" w:rsidRDefault="004A041F" w:rsidP="00C14D4C">
                      <w:pPr>
                        <w:jc w:val="center"/>
                        <w:rPr>
                          <w:sz w:val="24"/>
                          <w:szCs w:val="24"/>
                        </w:rPr>
                      </w:pPr>
                      <w:r w:rsidRPr="00D56685">
                        <w:rPr>
                          <w:sz w:val="24"/>
                          <w:szCs w:val="24"/>
                        </w:rPr>
                        <w:t>X</w:t>
                      </w:r>
                      <w:r>
                        <w:rPr>
                          <w:sz w:val="24"/>
                          <w:szCs w:val="24"/>
                          <w:vertAlign w:val="subscript"/>
                        </w:rPr>
                        <w:t>3</w:t>
                      </w:r>
                    </w:p>
                    <w:p w:rsidR="004A041F" w:rsidRPr="00F67BC6" w:rsidRDefault="004A041F" w:rsidP="00C14D4C">
                      <w:pPr>
                        <w:rPr>
                          <w:sz w:val="24"/>
                          <w:szCs w:val="24"/>
                        </w:rPr>
                      </w:pPr>
                    </w:p>
                    <w:p w:rsidR="004A041F" w:rsidRDefault="004A041F" w:rsidP="00C14D4C"/>
                  </w:txbxContent>
                </v:textbox>
              </v:rect>
            </w:pict>
          </mc:Fallback>
        </mc:AlternateContent>
      </w:r>
    </w:p>
    <w:p w:rsidR="00D62EED" w:rsidRPr="0027224B" w:rsidRDefault="00D62EED" w:rsidP="00563BFA">
      <w:pPr>
        <w:autoSpaceDE w:val="0"/>
        <w:autoSpaceDN w:val="0"/>
        <w:adjustRightInd w:val="0"/>
        <w:rPr>
          <w:rFonts w:ascii="Times New Roman" w:hAnsi="Times New Roman" w:cs="Times New Roman"/>
          <w:b/>
          <w:sz w:val="24"/>
          <w:szCs w:val="24"/>
        </w:rPr>
      </w:pPr>
    </w:p>
    <w:p w:rsidR="00A8581E" w:rsidRPr="0027224B" w:rsidRDefault="00C14D4C" w:rsidP="00EF1E40">
      <w:pPr>
        <w:autoSpaceDE w:val="0"/>
        <w:autoSpaceDN w:val="0"/>
        <w:adjustRightInd w:val="0"/>
        <w:rPr>
          <w:rFonts w:ascii="Times New Roman" w:hAnsi="Times New Roman" w:cs="Times New Roman"/>
          <w:b/>
          <w:sz w:val="24"/>
          <w:szCs w:val="24"/>
        </w:rPr>
      </w:pPr>
      <w:r w:rsidRPr="0027224B">
        <w:rPr>
          <w:rFonts w:ascii="Times New Roman" w:hAnsi="Times New Roman" w:cs="Times New Roman"/>
          <w:b/>
          <w:sz w:val="24"/>
          <w:szCs w:val="24"/>
        </w:rPr>
        <w:t xml:space="preserve"> </w:t>
      </w:r>
    </w:p>
    <w:p w:rsidR="00C14D4C" w:rsidRPr="0027224B" w:rsidRDefault="00C14D4C" w:rsidP="00EF1E40">
      <w:pPr>
        <w:autoSpaceDE w:val="0"/>
        <w:autoSpaceDN w:val="0"/>
        <w:adjustRightInd w:val="0"/>
        <w:jc w:val="center"/>
        <w:rPr>
          <w:rFonts w:ascii="Times New Roman" w:hAnsi="Times New Roman" w:cs="Times New Roman"/>
          <w:b/>
          <w:sz w:val="24"/>
          <w:szCs w:val="24"/>
        </w:rPr>
      </w:pPr>
      <w:r w:rsidRPr="0027224B">
        <w:rPr>
          <w:rFonts w:ascii="Times New Roman" w:hAnsi="Times New Roman" w:cs="Times New Roman"/>
          <w:b/>
          <w:sz w:val="24"/>
          <w:szCs w:val="24"/>
        </w:rPr>
        <w:t>Gambar 4.3 Model Jalur II</w:t>
      </w:r>
    </w:p>
    <w:p w:rsidR="00C14D4C" w:rsidRPr="0027224B" w:rsidRDefault="00C14D4C" w:rsidP="00EF1E40">
      <w:pPr>
        <w:pStyle w:val="Default"/>
        <w:ind w:firstLine="567"/>
      </w:pPr>
      <w:r w:rsidRPr="0027224B">
        <w:rPr>
          <w:color w:val="auto"/>
          <w:lang w:val="id-ID"/>
        </w:rPr>
        <w:t>Berdasarkan hasil analisis diatas di peroleh persamaan sebagai berikut</w:t>
      </w:r>
      <w:r w:rsidRPr="0027224B">
        <w:rPr>
          <w:color w:val="auto"/>
        </w:rPr>
        <w:t xml:space="preserve"> :</w:t>
      </w:r>
    </w:p>
    <w:p w:rsidR="00C14D4C" w:rsidRPr="0027224B" w:rsidRDefault="00C14D4C" w:rsidP="00EF1E40">
      <w:pPr>
        <w:pStyle w:val="Default"/>
        <w:rPr>
          <w:vertAlign w:val="subscript"/>
          <w:lang w:val="id-ID"/>
        </w:rPr>
      </w:pPr>
      <w:r w:rsidRPr="0027224B">
        <w:rPr>
          <w:lang w:val="id-ID"/>
        </w:rPr>
        <w:t xml:space="preserve">Y= </w:t>
      </w:r>
      <w:r w:rsidRPr="0027224B">
        <w:t>ρ</w:t>
      </w:r>
      <w:r w:rsidRPr="0027224B">
        <w:rPr>
          <w:lang w:val="id-ID"/>
        </w:rPr>
        <w:t>ZY</w:t>
      </w:r>
      <w:r w:rsidRPr="0027224B">
        <w:t xml:space="preserve"> </w:t>
      </w:r>
      <w:r w:rsidRPr="0027224B">
        <w:rPr>
          <w:lang w:val="id-ID"/>
        </w:rPr>
        <w:t>+</w:t>
      </w:r>
      <w:r w:rsidRPr="0027224B">
        <w:t xml:space="preserve"> ρ</w:t>
      </w:r>
      <w:r w:rsidRPr="0027224B">
        <w:rPr>
          <w:lang w:val="id-ID"/>
        </w:rPr>
        <w:t>x</w:t>
      </w:r>
      <w:r w:rsidRPr="0027224B">
        <w:rPr>
          <w:vertAlign w:val="subscript"/>
          <w:lang w:val="id-ID"/>
        </w:rPr>
        <w:t>3</w:t>
      </w:r>
      <w:r w:rsidRPr="0027224B">
        <w:rPr>
          <w:lang w:val="id-ID"/>
        </w:rPr>
        <w:t>zX</w:t>
      </w:r>
      <w:r w:rsidRPr="0027224B">
        <w:rPr>
          <w:vertAlign w:val="subscript"/>
          <w:lang w:val="id-ID"/>
        </w:rPr>
        <w:t>3</w:t>
      </w:r>
      <w:r w:rsidRPr="0027224B">
        <w:t xml:space="preserve"> </w:t>
      </w:r>
      <w:r w:rsidRPr="0027224B">
        <w:rPr>
          <w:lang w:val="id-ID"/>
        </w:rPr>
        <w:t xml:space="preserve">+ </w:t>
      </w:r>
      <w:r w:rsidRPr="0027224B">
        <w:t>ε</w:t>
      </w:r>
      <w:r w:rsidRPr="0027224B">
        <w:rPr>
          <w:vertAlign w:val="subscript"/>
          <w:lang w:val="id-ID"/>
        </w:rPr>
        <w:t>2</w:t>
      </w:r>
    </w:p>
    <w:p w:rsidR="00C14D4C" w:rsidRPr="0027224B" w:rsidRDefault="00C14D4C" w:rsidP="00EF1E40">
      <w:pPr>
        <w:pStyle w:val="Default"/>
        <w:rPr>
          <w:vertAlign w:val="subscript"/>
          <w:lang w:val="id-ID"/>
        </w:rPr>
      </w:pPr>
      <w:r w:rsidRPr="0027224B">
        <w:rPr>
          <w:lang w:val="id-ID"/>
        </w:rPr>
        <w:t>Y= 0,887Z</w:t>
      </w:r>
      <w:r w:rsidRPr="0027224B">
        <w:rPr>
          <w:vertAlign w:val="subscript"/>
          <w:lang w:val="id-ID"/>
        </w:rPr>
        <w:t xml:space="preserve"> </w:t>
      </w:r>
      <w:r w:rsidRPr="0027224B">
        <w:rPr>
          <w:vertAlign w:val="subscript"/>
        </w:rPr>
        <w:t xml:space="preserve"> </w:t>
      </w:r>
      <w:r w:rsidRPr="0027224B">
        <w:rPr>
          <w:lang w:val="id-ID"/>
        </w:rPr>
        <w:t>+</w:t>
      </w:r>
      <w:r w:rsidRPr="0027224B">
        <w:t xml:space="preserve"> </w:t>
      </w:r>
      <w:r w:rsidRPr="0027224B">
        <w:rPr>
          <w:lang w:val="id-ID"/>
        </w:rPr>
        <w:t>0,147 X</w:t>
      </w:r>
      <w:r w:rsidRPr="0027224B">
        <w:rPr>
          <w:vertAlign w:val="subscript"/>
          <w:lang w:val="id-ID"/>
        </w:rPr>
        <w:t xml:space="preserve">3 </w:t>
      </w:r>
      <w:r w:rsidRPr="0027224B">
        <w:rPr>
          <w:lang w:val="id-ID"/>
        </w:rPr>
        <w:t xml:space="preserve"> + </w:t>
      </w:r>
      <w:r w:rsidRPr="0027224B">
        <w:t>ε</w:t>
      </w:r>
      <w:r w:rsidRPr="0027224B">
        <w:rPr>
          <w:vertAlign w:val="subscript"/>
          <w:lang w:val="id-ID"/>
        </w:rPr>
        <w:t>2</w:t>
      </w:r>
    </w:p>
    <w:p w:rsidR="00C14D4C" w:rsidRPr="0027224B" w:rsidRDefault="00C14D4C" w:rsidP="00EF1E40">
      <w:pPr>
        <w:pStyle w:val="Default"/>
        <w:rPr>
          <w:vertAlign w:val="subscript"/>
        </w:rPr>
      </w:pPr>
      <w:proofErr w:type="gramStart"/>
      <w:r w:rsidRPr="0027224B">
        <w:rPr>
          <w:vertAlign w:val="subscript"/>
        </w:rPr>
        <w:t xml:space="preserve">Dimana  </w:t>
      </w:r>
      <w:r w:rsidRPr="0027224B">
        <w:rPr>
          <w:lang w:val="id-ID"/>
        </w:rPr>
        <w:t>e</w:t>
      </w:r>
      <w:r w:rsidRPr="0027224B">
        <w:rPr>
          <w:vertAlign w:val="subscript"/>
          <w:lang w:val="id-ID"/>
        </w:rPr>
        <w:t>2</w:t>
      </w:r>
      <w:proofErr w:type="gramEnd"/>
      <w:r w:rsidRPr="0027224B">
        <w:rPr>
          <w:lang w:val="id-ID"/>
        </w:rPr>
        <w:t xml:space="preserve">= </w:t>
      </w:r>
      <m:oMath>
        <m:rad>
          <m:radPr>
            <m:degHide m:val="1"/>
            <m:ctrlPr>
              <w:rPr>
                <w:rFonts w:ascii="Cambria Math" w:hAnsi="Cambria Math"/>
              </w:rPr>
            </m:ctrlPr>
          </m:radPr>
          <m:deg/>
          <m:e>
            <m:r>
              <m:rPr>
                <m:sty m:val="p"/>
              </m:rPr>
              <w:rPr>
                <w:rFonts w:ascii="Cambria Math" w:hAnsi="Cambria Math"/>
              </w:rPr>
              <m:t>1-</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e>
        </m:rad>
      </m:oMath>
      <w:r w:rsidRPr="0027224B">
        <w:rPr>
          <w:rFonts w:eastAsia="Times New Roman"/>
          <w:lang w:val="id-ID"/>
        </w:rPr>
        <w:t xml:space="preserve"> = </w:t>
      </w:r>
      <m:oMath>
        <m:rad>
          <m:radPr>
            <m:degHide m:val="1"/>
            <m:ctrlPr>
              <w:rPr>
                <w:rFonts w:ascii="Cambria Math" w:hAnsi="Cambria Math"/>
              </w:rPr>
            </m:ctrlPr>
          </m:radPr>
          <m:deg/>
          <m:e>
            <m:r>
              <m:rPr>
                <m:sty m:val="p"/>
              </m:rPr>
              <w:rPr>
                <w:rFonts w:ascii="Cambria Math" w:hAnsi="Cambria Math"/>
              </w:rPr>
              <m:t>1-0.906</m:t>
            </m:r>
          </m:e>
        </m:rad>
      </m:oMath>
      <w:r w:rsidRPr="0027224B">
        <w:rPr>
          <w:rFonts w:eastAsia="Times New Roman"/>
          <w:lang w:val="id-ID"/>
        </w:rPr>
        <w:t xml:space="preserve"> = 0,30</w:t>
      </w:r>
    </w:p>
    <w:p w:rsidR="00C14D4C" w:rsidRDefault="00C14D4C" w:rsidP="00EF1E40">
      <w:pPr>
        <w:pStyle w:val="Default"/>
        <w:ind w:firstLine="720"/>
        <w:jc w:val="both"/>
        <w:rPr>
          <w:lang w:val="id-ID"/>
        </w:rPr>
      </w:pPr>
      <w:r w:rsidRPr="0027224B">
        <w:rPr>
          <w:lang w:val="id-ID"/>
        </w:rPr>
        <w:t xml:space="preserve">Berdasarkan gambar 4.2 dan 4.3 dari hasil analisis meodel jalur I dan model jalur II </w:t>
      </w:r>
      <w:r w:rsidRPr="0027224B">
        <w:t xml:space="preserve">maka didapat </w:t>
      </w:r>
      <w:r w:rsidRPr="0027224B">
        <w:rPr>
          <w:lang w:val="id-ID"/>
        </w:rPr>
        <w:t>model</w:t>
      </w:r>
      <w:r w:rsidRPr="0027224B">
        <w:t xml:space="preserve"> jalur gabungan sebagai berikut :</w:t>
      </w:r>
    </w:p>
    <w:p w:rsidR="00E97F7A" w:rsidRPr="00E97F7A" w:rsidRDefault="00E97F7A" w:rsidP="00EF1E40">
      <w:pPr>
        <w:pStyle w:val="Default"/>
        <w:ind w:firstLine="720"/>
        <w:jc w:val="both"/>
        <w:rPr>
          <w:lang w:val="id-ID"/>
        </w:rPr>
      </w:pPr>
      <w:r w:rsidRPr="0027224B">
        <w:rPr>
          <w:noProof/>
          <w:lang w:val="id-ID" w:eastAsia="id-ID"/>
        </w:rPr>
        <mc:AlternateContent>
          <mc:Choice Requires="wps">
            <w:drawing>
              <wp:anchor distT="0" distB="0" distL="114299" distR="114299" simplePos="0" relativeHeight="251692032" behindDoc="0" locked="0" layoutInCell="1" allowOverlap="1" wp14:anchorId="3D374015" wp14:editId="0BA24790">
                <wp:simplePos x="0" y="0"/>
                <wp:positionH relativeFrom="column">
                  <wp:posOffset>1191260</wp:posOffset>
                </wp:positionH>
                <wp:positionV relativeFrom="paragraph">
                  <wp:posOffset>167640</wp:posOffset>
                </wp:positionV>
                <wp:extent cx="0" cy="358140"/>
                <wp:effectExtent l="76200" t="0" r="76200" b="6096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8" o:spid="_x0000_s1026" type="#_x0000_t32" style="position:absolute;margin-left:93.8pt;margin-top:13.2pt;width:0;height:28.2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" strokecolor="red">
                <v:stroke endarrow="block"/>
              </v:shape>
            </w:pict>
          </mc:Fallback>
        </mc:AlternateContent>
      </w:r>
      <w:r w:rsidRPr="0027224B">
        <w:rPr>
          <w:noProof/>
          <w:lang w:val="id-ID" w:eastAsia="id-ID"/>
        </w:rPr>
        <mc:AlternateContent>
          <mc:Choice Requires="wps">
            <w:drawing>
              <wp:anchor distT="0" distB="0" distL="114299" distR="114299" simplePos="0" relativeHeight="251694080" behindDoc="0" locked="0" layoutInCell="1" allowOverlap="1" wp14:anchorId="4F83E485" wp14:editId="11E299E9">
                <wp:simplePos x="0" y="0"/>
                <wp:positionH relativeFrom="column">
                  <wp:posOffset>2365375</wp:posOffset>
                </wp:positionH>
                <wp:positionV relativeFrom="paragraph">
                  <wp:posOffset>167005</wp:posOffset>
                </wp:positionV>
                <wp:extent cx="0" cy="358140"/>
                <wp:effectExtent l="76200" t="0" r="76200" b="6096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9" o:spid="_x0000_s1026" type="#_x0000_t32" style="position:absolute;margin-left:186.25pt;margin-top:13.15pt;width:0;height:28.2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" strokecolor="red">
                <v:stroke endarrow="block"/>
              </v:shape>
            </w:pict>
          </mc:Fallback>
        </mc:AlternateContent>
      </w:r>
    </w:p>
    <w:p w:rsidR="00C14D4C" w:rsidRPr="0027224B" w:rsidRDefault="00E97F7A" w:rsidP="00563BFA">
      <w:pPr>
        <w:autoSpaceDE w:val="0"/>
        <w:autoSpaceDN w:val="0"/>
        <w:adjustRightInd w:val="0"/>
        <w:rPr>
          <w:rFonts w:ascii="Times New Roman" w:hAnsi="Times New Roman" w:cs="Times New Roman"/>
          <w:sz w:val="24"/>
          <w:szCs w:val="24"/>
        </w:rPr>
      </w:pPr>
      <w:r w:rsidRPr="0027224B">
        <w:rPr>
          <w:noProof/>
        </w:rPr>
        <mc:AlternateContent>
          <mc:Choice Requires="wps">
            <w:drawing>
              <wp:anchor distT="0" distB="0" distL="114300" distR="114300" simplePos="0" relativeHeight="251679744" behindDoc="0" locked="0" layoutInCell="1" allowOverlap="1" wp14:anchorId="35C533EB" wp14:editId="6965A193">
                <wp:simplePos x="0" y="0"/>
                <wp:positionH relativeFrom="column">
                  <wp:posOffset>574040</wp:posOffset>
                </wp:positionH>
                <wp:positionV relativeFrom="paragraph">
                  <wp:posOffset>106309</wp:posOffset>
                </wp:positionV>
                <wp:extent cx="495300" cy="247650"/>
                <wp:effectExtent l="0" t="0" r="19050" b="1905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47650"/>
                        </a:xfrm>
                        <a:prstGeom prst="rect">
                          <a:avLst/>
                        </a:prstGeom>
                        <a:solidFill>
                          <a:srgbClr val="FFFFFF"/>
                        </a:solidFill>
                        <a:ln w="9525">
                          <a:solidFill>
                            <a:srgbClr val="000000"/>
                          </a:solidFill>
                          <a:miter lim="800000"/>
                          <a:headEnd/>
                          <a:tailEnd/>
                        </a:ln>
                      </wps:spPr>
                      <wps:txbx>
                        <w:txbxContent>
                          <w:p w:rsidR="004A041F" w:rsidRPr="00714E21" w:rsidRDefault="004A041F" w:rsidP="00C14D4C">
                            <w:pPr>
                              <w:jc w:val="center"/>
                              <w:rPr>
                                <w:rFonts w:ascii="Times New Roman" w:hAnsi="Times New Roman" w:cs="Times New Roman"/>
                                <w:sz w:val="16"/>
                                <w:szCs w:val="16"/>
                              </w:rPr>
                            </w:pPr>
                            <w:r w:rsidRPr="00714E21">
                              <w:rPr>
                                <w:rFonts w:ascii="Times New Roman" w:hAnsi="Times New Roman" w:cs="Times New Roman"/>
                                <w:sz w:val="16"/>
                                <w:szCs w:val="16"/>
                              </w:rPr>
                              <w:t>-0,264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36" type="#_x0000_t202" style="position:absolute;margin-left:45.2pt;margin-top:8.35pt;width:39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">
                <v:textbox>
                  <w:txbxContent>
                    <w:p w:rsidR="004A041F" w:rsidRPr="00714E21" w:rsidRDefault="004A041F" w:rsidP="00C14D4C">
                      <w:pPr>
                        <w:jc w:val="center"/>
                        <w:rPr>
                          <w:rFonts w:ascii="Times New Roman" w:hAnsi="Times New Roman" w:cs="Times New Roman"/>
                          <w:sz w:val="16"/>
                          <w:szCs w:val="16"/>
                        </w:rPr>
                      </w:pPr>
                      <w:r w:rsidRPr="00714E21">
                        <w:rPr>
                          <w:rFonts w:ascii="Times New Roman" w:hAnsi="Times New Roman" w:cs="Times New Roman"/>
                          <w:sz w:val="16"/>
                          <w:szCs w:val="16"/>
                        </w:rPr>
                        <w:t>-0,264</w:t>
                      </w:r>
                    </w:p>
                  </w:txbxContent>
                </v:textbox>
              </v:shape>
            </w:pict>
          </mc:Fallback>
        </mc:AlternateContent>
      </w:r>
      <w:r w:rsidR="00714E21" w:rsidRPr="0027224B">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1E6799E1" wp14:editId="078711AD">
                <wp:simplePos x="0" y="0"/>
                <wp:positionH relativeFrom="column">
                  <wp:posOffset>508000</wp:posOffset>
                </wp:positionH>
                <wp:positionV relativeFrom="paragraph">
                  <wp:posOffset>141605</wp:posOffset>
                </wp:positionV>
                <wp:extent cx="685800" cy="419100"/>
                <wp:effectExtent l="0" t="0" r="76200" b="5715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13171B4" id="Straight Arrow Connector 61" o:spid="_x0000_s1026" type="#_x0000_t32" style="position:absolute;margin-left:40pt;margin-top:11.15pt;width:54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">
                <v:stroke endarrow="block"/>
              </v:shape>
            </w:pict>
          </mc:Fallback>
        </mc:AlternateContent>
      </w:r>
      <w:r w:rsidR="00B660DD" w:rsidRPr="0027224B">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63BDD184" wp14:editId="041BB396">
                <wp:simplePos x="0" y="0"/>
                <wp:positionH relativeFrom="column">
                  <wp:posOffset>50800</wp:posOffset>
                </wp:positionH>
                <wp:positionV relativeFrom="paragraph">
                  <wp:posOffset>27305</wp:posOffset>
                </wp:positionV>
                <wp:extent cx="457200" cy="342900"/>
                <wp:effectExtent l="0" t="0" r="19050" b="1905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rsidR="004A041F" w:rsidRPr="003A7550" w:rsidRDefault="004A041F" w:rsidP="00C14D4C">
                            <w:pPr>
                              <w:jc w:val="center"/>
                              <w:rPr>
                                <w:rFonts w:ascii="Times New Roman" w:hAnsi="Times New Roman" w:cs="Times New Roman"/>
                              </w:rPr>
                            </w:pPr>
                            <w:r w:rsidRPr="003A7550">
                              <w:rPr>
                                <w:rFonts w:ascii="Times New Roman" w:hAnsi="Times New Roman" w:cs="Times New Roman"/>
                              </w:rPr>
                              <w:t>X</w:t>
                            </w:r>
                            <w:r w:rsidRPr="007F51D9">
                              <w:rPr>
                                <w:rFonts w:ascii="Times New Roman" w:hAnsi="Times New Roman" w:cs="Times New Roman"/>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7" type="#_x0000_t202" style="position:absolute;margin-left:4pt;margin-top:2.15pt;width:36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">
                <v:textbox>
                  <w:txbxContent>
                    <w:p w:rsidR="004A041F" w:rsidRPr="003A7550" w:rsidRDefault="004A041F" w:rsidP="00C14D4C">
                      <w:pPr>
                        <w:jc w:val="center"/>
                        <w:rPr>
                          <w:rFonts w:ascii="Times New Roman" w:hAnsi="Times New Roman" w:cs="Times New Roman"/>
                        </w:rPr>
                      </w:pPr>
                      <w:r w:rsidRPr="003A7550">
                        <w:rPr>
                          <w:rFonts w:ascii="Times New Roman" w:hAnsi="Times New Roman" w:cs="Times New Roman"/>
                        </w:rPr>
                        <w:t>X</w:t>
                      </w:r>
                      <w:r w:rsidRPr="007F51D9">
                        <w:rPr>
                          <w:rFonts w:ascii="Times New Roman" w:hAnsi="Times New Roman" w:cs="Times New Roman"/>
                          <w:vertAlign w:val="subscript"/>
                        </w:rPr>
                        <w:t>1</w:t>
                      </w:r>
                    </w:p>
                  </w:txbxContent>
                </v:textbox>
              </v:shape>
            </w:pict>
          </mc:Fallback>
        </mc:AlternateContent>
      </w:r>
    </w:p>
    <w:p w:rsidR="00714E21" w:rsidRPr="0027224B" w:rsidRDefault="00714E21" w:rsidP="00563BFA">
      <w:pPr>
        <w:autoSpaceDE w:val="0"/>
        <w:autoSpaceDN w:val="0"/>
        <w:adjustRightInd w:val="0"/>
        <w:rPr>
          <w:rFonts w:ascii="Times New Roman" w:hAnsi="Times New Roman" w:cs="Times New Roman"/>
          <w:sz w:val="24"/>
          <w:szCs w:val="24"/>
        </w:rPr>
      </w:pPr>
      <w:r w:rsidRPr="0027224B">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4B0F1538" wp14:editId="1CADE1F5">
                <wp:simplePos x="0" y="0"/>
                <wp:positionH relativeFrom="column">
                  <wp:posOffset>1746250</wp:posOffset>
                </wp:positionH>
                <wp:positionV relativeFrom="paragraph">
                  <wp:posOffset>52070</wp:posOffset>
                </wp:positionV>
                <wp:extent cx="457200" cy="243840"/>
                <wp:effectExtent l="0" t="0" r="19050" b="2286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solidFill>
                          <a:srgbClr val="FFFFFF"/>
                        </a:solidFill>
                        <a:ln w="9525">
                          <a:solidFill>
                            <a:srgbClr val="000000"/>
                          </a:solidFill>
                          <a:miter lim="800000"/>
                          <a:headEnd/>
                          <a:tailEnd/>
                        </a:ln>
                      </wps:spPr>
                      <wps:txbx>
                        <w:txbxContent>
                          <w:p w:rsidR="004A041F" w:rsidRPr="00714E21" w:rsidRDefault="004A041F" w:rsidP="00C14D4C">
                            <w:pPr>
                              <w:jc w:val="center"/>
                              <w:rPr>
                                <w:rFonts w:ascii="Times New Roman" w:hAnsi="Times New Roman" w:cs="Times New Roman"/>
                                <w:sz w:val="18"/>
                                <w:szCs w:val="18"/>
                              </w:rPr>
                            </w:pPr>
                            <w:r w:rsidRPr="00714E21">
                              <w:rPr>
                                <w:rFonts w:ascii="Times New Roman" w:hAnsi="Times New Roman" w:cs="Times New Roman"/>
                                <w:sz w:val="18"/>
                                <w:szCs w:val="18"/>
                              </w:rPr>
                              <w:t>0,887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8" type="#_x0000_t202" style="position:absolute;margin-left:137.5pt;margin-top:4.1pt;width:36pt;height:1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">
                <v:textbox>
                  <w:txbxContent>
                    <w:p w:rsidR="004A041F" w:rsidRPr="00714E21" w:rsidRDefault="004A041F" w:rsidP="00C14D4C">
                      <w:pPr>
                        <w:jc w:val="center"/>
                        <w:rPr>
                          <w:rFonts w:ascii="Times New Roman" w:hAnsi="Times New Roman" w:cs="Times New Roman"/>
                          <w:sz w:val="18"/>
                          <w:szCs w:val="18"/>
                        </w:rPr>
                      </w:pPr>
                      <w:r w:rsidRPr="00714E21">
                        <w:rPr>
                          <w:rFonts w:ascii="Times New Roman" w:hAnsi="Times New Roman" w:cs="Times New Roman"/>
                          <w:sz w:val="18"/>
                          <w:szCs w:val="18"/>
                        </w:rPr>
                        <w:t>0,887</w:t>
                      </w:r>
                    </w:p>
                  </w:txbxContent>
                </v:textbox>
              </v:shape>
            </w:pict>
          </mc:Fallback>
        </mc:AlternateContent>
      </w:r>
      <w:r w:rsidRPr="0027224B">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55C23AF6" wp14:editId="175CC9BC">
                <wp:simplePos x="0" y="0"/>
                <wp:positionH relativeFrom="column">
                  <wp:posOffset>2355850</wp:posOffset>
                </wp:positionH>
                <wp:positionV relativeFrom="paragraph">
                  <wp:posOffset>213995</wp:posOffset>
                </wp:positionV>
                <wp:extent cx="428625" cy="323850"/>
                <wp:effectExtent l="0" t="0" r="28575" b="1905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23850"/>
                        </a:xfrm>
                        <a:prstGeom prst="rect">
                          <a:avLst/>
                        </a:prstGeom>
                        <a:solidFill>
                          <a:srgbClr val="FFFFFF"/>
                        </a:solidFill>
                        <a:ln w="9525">
                          <a:solidFill>
                            <a:srgbClr val="000000"/>
                          </a:solidFill>
                          <a:miter lim="800000"/>
                          <a:headEnd/>
                          <a:tailEnd/>
                        </a:ln>
                      </wps:spPr>
                      <wps:txbx>
                        <w:txbxContent>
                          <w:p w:rsidR="004A041F" w:rsidRPr="003A7550" w:rsidRDefault="004A041F" w:rsidP="00B660DD">
                            <w:pPr>
                              <w:jc w:val="center"/>
                              <w:rPr>
                                <w:rFonts w:ascii="Times New Roman" w:hAnsi="Times New Roman" w:cs="Times New Roman"/>
                              </w:rPr>
                            </w:pPr>
                            <w:r>
                              <w:rPr>
                                <w:rFonts w:ascii="Times New Roman" w:hAnsi="Times New Roman" w:cs="Times New Roman"/>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9" type="#_x0000_t202" style="position:absolute;margin-left:185.5pt;margin-top:16.85pt;width:33.75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">
                <v:textbox>
                  <w:txbxContent>
                    <w:p w:rsidR="004A041F" w:rsidRPr="003A7550" w:rsidRDefault="004A041F" w:rsidP="00B660DD">
                      <w:pPr>
                        <w:jc w:val="center"/>
                        <w:rPr>
                          <w:rFonts w:ascii="Times New Roman" w:hAnsi="Times New Roman" w:cs="Times New Roman"/>
                        </w:rPr>
                      </w:pPr>
                      <w:r>
                        <w:rPr>
                          <w:rFonts w:ascii="Times New Roman" w:hAnsi="Times New Roman" w:cs="Times New Roman"/>
                        </w:rPr>
                        <w:t>Y</w:t>
                      </w:r>
                    </w:p>
                  </w:txbxContent>
                </v:textbox>
              </v:shape>
            </w:pict>
          </mc:Fallback>
        </mc:AlternateContent>
      </w:r>
      <w:r w:rsidRPr="0027224B">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5DB3E705" wp14:editId="59B28DB8">
                <wp:simplePos x="0" y="0"/>
                <wp:positionH relativeFrom="column">
                  <wp:posOffset>1193800</wp:posOffset>
                </wp:positionH>
                <wp:positionV relativeFrom="paragraph">
                  <wp:posOffset>194310</wp:posOffset>
                </wp:positionV>
                <wp:extent cx="428625" cy="352425"/>
                <wp:effectExtent l="0" t="0" r="28575" b="2857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52425"/>
                        </a:xfrm>
                        <a:prstGeom prst="rect">
                          <a:avLst/>
                        </a:prstGeom>
                        <a:solidFill>
                          <a:srgbClr val="FFFFFF"/>
                        </a:solidFill>
                        <a:ln w="9525">
                          <a:solidFill>
                            <a:srgbClr val="000000"/>
                          </a:solidFill>
                          <a:miter lim="800000"/>
                          <a:headEnd/>
                          <a:tailEnd/>
                        </a:ln>
                      </wps:spPr>
                      <wps:txbx>
                        <w:txbxContent>
                          <w:p w:rsidR="004A041F" w:rsidRPr="003A7550" w:rsidRDefault="004A041F" w:rsidP="00C14D4C">
                            <w:pPr>
                              <w:jc w:val="center"/>
                              <w:rPr>
                                <w:rFonts w:ascii="Times New Roman" w:hAnsi="Times New Roman" w:cs="Times New Roman"/>
                              </w:rPr>
                            </w:pPr>
                            <w:r>
                              <w:rPr>
                                <w:rFonts w:ascii="Times New Roman" w:hAnsi="Times New Roman" w:cs="Times New Roman"/>
                              </w:rP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0" type="#_x0000_t202" style="position:absolute;margin-left:94pt;margin-top:15.3pt;width:33.7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">
                <v:textbox>
                  <w:txbxContent>
                    <w:p w:rsidR="004A041F" w:rsidRPr="003A7550" w:rsidRDefault="004A041F" w:rsidP="00C14D4C">
                      <w:pPr>
                        <w:jc w:val="center"/>
                        <w:rPr>
                          <w:rFonts w:ascii="Times New Roman" w:hAnsi="Times New Roman" w:cs="Times New Roman"/>
                        </w:rPr>
                      </w:pPr>
                      <w:r>
                        <w:rPr>
                          <w:rFonts w:ascii="Times New Roman" w:hAnsi="Times New Roman" w:cs="Times New Roman"/>
                        </w:rPr>
                        <w:t>Z</w:t>
                      </w:r>
                    </w:p>
                  </w:txbxContent>
                </v:textbox>
              </v:shape>
            </w:pict>
          </mc:Fallback>
        </mc:AlternateContent>
      </w:r>
      <w:r w:rsidRPr="0027224B">
        <w:rPr>
          <w:rFonts w:ascii="Times New Roman" w:hAnsi="Times New Roman" w:cs="Times New Roman"/>
          <w:b/>
          <w:color w:val="FF0000"/>
          <w:sz w:val="24"/>
          <w:szCs w:val="24"/>
        </w:rPr>
        <w:t xml:space="preserve">                             </w:t>
      </w:r>
      <w:r w:rsidR="00E97F7A">
        <w:rPr>
          <w:rFonts w:ascii="Times New Roman" w:hAnsi="Times New Roman" w:cs="Times New Roman"/>
          <w:b/>
          <w:color w:val="FF0000"/>
          <w:sz w:val="24"/>
          <w:szCs w:val="24"/>
        </w:rPr>
        <w:t xml:space="preserve">    </w:t>
      </w:r>
      <w:r w:rsidRPr="0027224B">
        <w:rPr>
          <w:rFonts w:ascii="Times New Roman" w:hAnsi="Times New Roman" w:cs="Times New Roman"/>
          <w:b/>
          <w:color w:val="FF0000"/>
          <w:sz w:val="24"/>
          <w:szCs w:val="24"/>
        </w:rPr>
        <w:t>ε</w:t>
      </w:r>
      <w:r w:rsidRPr="0027224B">
        <w:rPr>
          <w:rFonts w:ascii="Times New Roman" w:hAnsi="Times New Roman" w:cs="Times New Roman"/>
          <w:b/>
          <w:color w:val="FF0000"/>
          <w:sz w:val="24"/>
          <w:szCs w:val="24"/>
          <w:vertAlign w:val="subscript"/>
        </w:rPr>
        <w:t xml:space="preserve">1= 0,90                                 </w:t>
      </w:r>
      <w:r w:rsidRPr="0027224B">
        <w:rPr>
          <w:rFonts w:ascii="Times New Roman" w:hAnsi="Times New Roman" w:cs="Times New Roman"/>
          <w:b/>
          <w:color w:val="FF0000"/>
          <w:sz w:val="24"/>
          <w:szCs w:val="24"/>
        </w:rPr>
        <w:t>ε</w:t>
      </w:r>
      <w:r w:rsidRPr="0027224B">
        <w:rPr>
          <w:rFonts w:ascii="Times New Roman" w:hAnsi="Times New Roman" w:cs="Times New Roman"/>
          <w:b/>
          <w:color w:val="FF0000"/>
          <w:sz w:val="24"/>
          <w:szCs w:val="24"/>
          <w:vertAlign w:val="subscript"/>
        </w:rPr>
        <w:t>2= 0,30</w:t>
      </w:r>
    </w:p>
    <w:p w:rsidR="00B660DD" w:rsidRPr="0027224B" w:rsidRDefault="00B660DD" w:rsidP="00563BFA">
      <w:pPr>
        <w:autoSpaceDE w:val="0"/>
        <w:autoSpaceDN w:val="0"/>
        <w:adjustRightInd w:val="0"/>
        <w:rPr>
          <w:rFonts w:ascii="Times New Roman" w:hAnsi="Times New Roman" w:cs="Times New Roman"/>
          <w:b/>
          <w:color w:val="FF0000"/>
          <w:sz w:val="24"/>
          <w:szCs w:val="24"/>
        </w:rPr>
      </w:pPr>
    </w:p>
    <w:p w:rsidR="00B660DD" w:rsidRPr="0027224B" w:rsidRDefault="00E71DD1" w:rsidP="00563BFA">
      <w:pPr>
        <w:autoSpaceDE w:val="0"/>
        <w:autoSpaceDN w:val="0"/>
        <w:adjustRightInd w:val="0"/>
        <w:rPr>
          <w:rFonts w:ascii="Times New Roman" w:hAnsi="Times New Roman" w:cs="Times New Roman"/>
          <w:sz w:val="24"/>
          <w:szCs w:val="24"/>
        </w:rPr>
      </w:pPr>
      <w:r w:rsidRPr="0027224B">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31F3C30E" wp14:editId="6F8EC98C">
                <wp:simplePos x="0" y="0"/>
                <wp:positionH relativeFrom="column">
                  <wp:posOffset>508000</wp:posOffset>
                </wp:positionH>
                <wp:positionV relativeFrom="paragraph">
                  <wp:posOffset>95885</wp:posOffset>
                </wp:positionV>
                <wp:extent cx="685800" cy="609600"/>
                <wp:effectExtent l="0" t="38100" r="571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A61F0DC" id="Straight Arrow Connector 2" o:spid="_x0000_s1026" type="#_x0000_t32" style="position:absolute;margin-left:40pt;margin-top:7.55pt;width:54pt;height:48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">
                <v:stroke endarrow="block"/>
              </v:shape>
            </w:pict>
          </mc:Fallback>
        </mc:AlternateContent>
      </w:r>
      <w:r w:rsidR="00714E21" w:rsidRPr="0027224B">
        <w:rPr>
          <w:rFonts w:ascii="Times New Roman" w:hAnsi="Times New Roman" w:cs="Times New Roman"/>
          <w:noProof/>
          <w:sz w:val="24"/>
          <w:szCs w:val="24"/>
        </w:rPr>
        <mc:AlternateContent>
          <mc:Choice Requires="wps">
            <w:drawing>
              <wp:anchor distT="4294967293" distB="4294967293" distL="114300" distR="114300" simplePos="0" relativeHeight="251681792" behindDoc="0" locked="0" layoutInCell="1" allowOverlap="1" wp14:anchorId="53D6FB6A" wp14:editId="7977FF93">
                <wp:simplePos x="0" y="0"/>
                <wp:positionH relativeFrom="column">
                  <wp:posOffset>1622425</wp:posOffset>
                </wp:positionH>
                <wp:positionV relativeFrom="paragraph">
                  <wp:posOffset>145415</wp:posOffset>
                </wp:positionV>
                <wp:extent cx="733425" cy="0"/>
                <wp:effectExtent l="0" t="76200" r="28575" b="952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47748C8" id="Straight Arrow Connector 48" o:spid="_x0000_s1026" type="#_x0000_t32" style="position:absolute;margin-left:127.75pt;margin-top:11.45pt;width:57.75pt;height:0;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">
                <v:stroke endarrow="block"/>
              </v:shape>
            </w:pict>
          </mc:Fallback>
        </mc:AlternateContent>
      </w:r>
      <w:r w:rsidR="00C14D4C" w:rsidRPr="0027224B">
        <w:rPr>
          <w:rFonts w:ascii="Times New Roman" w:hAnsi="Times New Roman" w:cs="Times New Roman"/>
          <w:sz w:val="24"/>
          <w:szCs w:val="24"/>
        </w:rPr>
        <w:tab/>
      </w:r>
    </w:p>
    <w:p w:rsidR="00C14D4C" w:rsidRPr="0027224B" w:rsidRDefault="00E71DD1" w:rsidP="00563BFA">
      <w:pPr>
        <w:autoSpaceDE w:val="0"/>
        <w:autoSpaceDN w:val="0"/>
        <w:adjustRightInd w:val="0"/>
        <w:rPr>
          <w:rFonts w:ascii="Times New Roman" w:hAnsi="Times New Roman" w:cs="Times New Roman"/>
          <w:sz w:val="24"/>
          <w:szCs w:val="24"/>
        </w:rPr>
      </w:pPr>
      <w:r w:rsidRPr="0027224B">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0B94A417" wp14:editId="6067B93B">
                <wp:simplePos x="0" y="0"/>
                <wp:positionH relativeFrom="column">
                  <wp:posOffset>346075</wp:posOffset>
                </wp:positionH>
                <wp:positionV relativeFrom="paragraph">
                  <wp:posOffset>8255</wp:posOffset>
                </wp:positionV>
                <wp:extent cx="466725" cy="257175"/>
                <wp:effectExtent l="0" t="0" r="28575" b="2857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57175"/>
                        </a:xfrm>
                        <a:prstGeom prst="rect">
                          <a:avLst/>
                        </a:prstGeom>
                        <a:solidFill>
                          <a:srgbClr val="FFFFFF"/>
                        </a:solidFill>
                        <a:ln w="9525">
                          <a:solidFill>
                            <a:srgbClr val="000000"/>
                          </a:solidFill>
                          <a:miter lim="800000"/>
                          <a:headEnd/>
                          <a:tailEnd/>
                        </a:ln>
                      </wps:spPr>
                      <wps:txbx>
                        <w:txbxContent>
                          <w:p w:rsidR="004A041F" w:rsidRPr="00714E21" w:rsidRDefault="004A041F" w:rsidP="00C14D4C">
                            <w:pPr>
                              <w:jc w:val="center"/>
                              <w:rPr>
                                <w:rFonts w:ascii="Times New Roman" w:hAnsi="Times New Roman" w:cs="Times New Roman"/>
                                <w:sz w:val="16"/>
                                <w:szCs w:val="16"/>
                              </w:rPr>
                            </w:pPr>
                            <w:r w:rsidRPr="00714E21">
                              <w:rPr>
                                <w:rFonts w:ascii="Times New Roman" w:hAnsi="Times New Roman" w:cs="Times New Roman"/>
                                <w:sz w:val="16"/>
                                <w:szCs w:val="16"/>
                              </w:rPr>
                              <w:t>0,470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1" type="#_x0000_t202" style="position:absolute;margin-left:27.25pt;margin-top:.65pt;width:36.7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">
                <v:textbox>
                  <w:txbxContent>
                    <w:p w:rsidR="004A041F" w:rsidRPr="00714E21" w:rsidRDefault="004A041F" w:rsidP="00C14D4C">
                      <w:pPr>
                        <w:jc w:val="center"/>
                        <w:rPr>
                          <w:rFonts w:ascii="Times New Roman" w:hAnsi="Times New Roman" w:cs="Times New Roman"/>
                          <w:sz w:val="16"/>
                          <w:szCs w:val="16"/>
                        </w:rPr>
                      </w:pPr>
                      <w:r w:rsidRPr="00714E21">
                        <w:rPr>
                          <w:rFonts w:ascii="Times New Roman" w:hAnsi="Times New Roman" w:cs="Times New Roman"/>
                          <w:sz w:val="16"/>
                          <w:szCs w:val="16"/>
                        </w:rPr>
                        <w:t>0,470</w:t>
                      </w:r>
                    </w:p>
                  </w:txbxContent>
                </v:textbox>
              </v:shape>
            </w:pict>
          </mc:Fallback>
        </mc:AlternateContent>
      </w:r>
      <w:r w:rsidR="00714E21" w:rsidRPr="0027224B">
        <w:rPr>
          <w:rFonts w:ascii="Times New Roman" w:hAnsi="Times New Roman" w:cs="Times New Roman"/>
          <w:b/>
          <w:noProof/>
          <w:sz w:val="24"/>
          <w:szCs w:val="24"/>
        </w:rPr>
        <mc:AlternateContent>
          <mc:Choice Requires="wps">
            <w:drawing>
              <wp:anchor distT="0" distB="0" distL="114300" distR="114300" simplePos="0" relativeHeight="251687936" behindDoc="0" locked="0" layoutInCell="1" allowOverlap="1" wp14:anchorId="0639F317" wp14:editId="782F66FC">
                <wp:simplePos x="0" y="0"/>
                <wp:positionH relativeFrom="column">
                  <wp:posOffset>508000</wp:posOffset>
                </wp:positionH>
                <wp:positionV relativeFrom="paragraph">
                  <wp:posOffset>25401</wp:posOffset>
                </wp:positionV>
                <wp:extent cx="1847850" cy="714374"/>
                <wp:effectExtent l="0" t="38100" r="57150" b="2921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850" cy="7143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11C339" id="Straight Arrow Connector 3" o:spid="_x0000_s1026" type="#_x0000_t32" style="position:absolute;margin-left:40pt;margin-top:2pt;width:145.5pt;height:56.2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">
                <v:stroke endarrow="block"/>
              </v:shape>
            </w:pict>
          </mc:Fallback>
        </mc:AlternateContent>
      </w:r>
    </w:p>
    <w:p w:rsidR="00C14D4C" w:rsidRPr="0027224B" w:rsidRDefault="00C14D4C" w:rsidP="00563BFA">
      <w:pPr>
        <w:rPr>
          <w:rFonts w:ascii="Times New Roman" w:hAnsi="Times New Roman" w:cs="Times New Roman"/>
          <w:sz w:val="24"/>
          <w:szCs w:val="24"/>
        </w:rPr>
      </w:pPr>
    </w:p>
    <w:p w:rsidR="00C14D4C" w:rsidRPr="0027224B" w:rsidRDefault="00E71DD1" w:rsidP="00563BFA">
      <w:pPr>
        <w:pStyle w:val="Default"/>
        <w:rPr>
          <w:vertAlign w:val="subscript"/>
          <w:lang w:val="id-ID"/>
        </w:rPr>
      </w:pPr>
      <w:r w:rsidRPr="0027224B">
        <w:rPr>
          <w:noProof/>
          <w:lang w:val="id-ID" w:eastAsia="id-ID"/>
        </w:rPr>
        <mc:AlternateContent>
          <mc:Choice Requires="wps">
            <w:drawing>
              <wp:anchor distT="0" distB="0" distL="114300" distR="114300" simplePos="0" relativeHeight="251683840" behindDoc="0" locked="0" layoutInCell="1" allowOverlap="1" wp14:anchorId="4D8EC323" wp14:editId="78E0FDA3">
                <wp:simplePos x="0" y="0"/>
                <wp:positionH relativeFrom="column">
                  <wp:posOffset>1622425</wp:posOffset>
                </wp:positionH>
                <wp:positionV relativeFrom="paragraph">
                  <wp:posOffset>13335</wp:posOffset>
                </wp:positionV>
                <wp:extent cx="495300" cy="266700"/>
                <wp:effectExtent l="0" t="0" r="19050" b="1905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6700"/>
                        </a:xfrm>
                        <a:prstGeom prst="rect">
                          <a:avLst/>
                        </a:prstGeom>
                        <a:solidFill>
                          <a:srgbClr val="FFFFFF"/>
                        </a:solidFill>
                        <a:ln w="9525">
                          <a:solidFill>
                            <a:srgbClr val="000000"/>
                          </a:solidFill>
                          <a:miter lim="800000"/>
                          <a:headEnd/>
                          <a:tailEnd/>
                        </a:ln>
                      </wps:spPr>
                      <wps:txbx>
                        <w:txbxContent>
                          <w:p w:rsidR="004A041F" w:rsidRPr="00714E21" w:rsidRDefault="004A041F" w:rsidP="00C14D4C">
                            <w:pPr>
                              <w:jc w:val="center"/>
                              <w:rPr>
                                <w:rFonts w:ascii="Times New Roman" w:hAnsi="Times New Roman" w:cs="Times New Roman"/>
                                <w:sz w:val="18"/>
                                <w:szCs w:val="18"/>
                              </w:rPr>
                            </w:pPr>
                            <w:r w:rsidRPr="00714E21">
                              <w:rPr>
                                <w:rFonts w:ascii="Times New Roman" w:hAnsi="Times New Roman" w:cs="Times New Roman"/>
                                <w:sz w:val="18"/>
                                <w:szCs w:val="18"/>
                              </w:rPr>
                              <w:t>0,147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2" type="#_x0000_t202" style="position:absolute;margin-left:127.75pt;margin-top:1.05pt;width:39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KE9LAIAAFk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">
                <v:textbox>
                  <w:txbxContent>
                    <w:p w:rsidR="004A041F" w:rsidRPr="00714E21" w:rsidRDefault="004A041F" w:rsidP="00C14D4C">
                      <w:pPr>
                        <w:jc w:val="center"/>
                        <w:rPr>
                          <w:rFonts w:ascii="Times New Roman" w:hAnsi="Times New Roman" w:cs="Times New Roman"/>
                          <w:sz w:val="18"/>
                          <w:szCs w:val="18"/>
                        </w:rPr>
                      </w:pPr>
                      <w:r w:rsidRPr="00714E21">
                        <w:rPr>
                          <w:rFonts w:ascii="Times New Roman" w:hAnsi="Times New Roman" w:cs="Times New Roman"/>
                          <w:sz w:val="18"/>
                          <w:szCs w:val="18"/>
                        </w:rPr>
                        <w:t>0,147</w:t>
                      </w:r>
                    </w:p>
                  </w:txbxContent>
                </v:textbox>
              </v:shape>
            </w:pict>
          </mc:Fallback>
        </mc:AlternateContent>
      </w:r>
      <w:r w:rsidR="00714E21" w:rsidRPr="0027224B">
        <w:rPr>
          <w:noProof/>
          <w:lang w:val="id-ID" w:eastAsia="id-ID"/>
        </w:rPr>
        <mc:AlternateContent>
          <mc:Choice Requires="wps">
            <w:drawing>
              <wp:anchor distT="0" distB="0" distL="114300" distR="114300" simplePos="0" relativeHeight="251676672" behindDoc="0" locked="0" layoutInCell="1" allowOverlap="1" wp14:anchorId="6A6F53F1" wp14:editId="4BF43CF6">
                <wp:simplePos x="0" y="0"/>
                <wp:positionH relativeFrom="column">
                  <wp:posOffset>50800</wp:posOffset>
                </wp:positionH>
                <wp:positionV relativeFrom="paragraph">
                  <wp:posOffset>104775</wp:posOffset>
                </wp:positionV>
                <wp:extent cx="457200" cy="304800"/>
                <wp:effectExtent l="0" t="0" r="19050" b="190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800"/>
                        </a:xfrm>
                        <a:prstGeom prst="rect">
                          <a:avLst/>
                        </a:prstGeom>
                        <a:solidFill>
                          <a:srgbClr val="FFFFFF"/>
                        </a:solidFill>
                        <a:ln w="9525">
                          <a:solidFill>
                            <a:srgbClr val="000000"/>
                          </a:solidFill>
                          <a:miter lim="800000"/>
                          <a:headEnd/>
                          <a:tailEnd/>
                        </a:ln>
                      </wps:spPr>
                      <wps:txbx>
                        <w:txbxContent>
                          <w:p w:rsidR="004A041F" w:rsidRPr="003A7550" w:rsidRDefault="004A041F" w:rsidP="00C14D4C">
                            <w:pPr>
                              <w:jc w:val="center"/>
                              <w:rPr>
                                <w:rFonts w:ascii="Times New Roman" w:hAnsi="Times New Roman" w:cs="Times New Roman"/>
                              </w:rPr>
                            </w:pPr>
                            <w:r w:rsidRPr="003A7550">
                              <w:rPr>
                                <w:rFonts w:ascii="Times New Roman" w:hAnsi="Times New Roman" w:cs="Times New Roman"/>
                              </w:rPr>
                              <w:t>X</w:t>
                            </w:r>
                            <w:r w:rsidRPr="007F51D9">
                              <w:rPr>
                                <w:rFonts w:ascii="Times New Roman" w:hAnsi="Times New Roman" w:cs="Times New Roman"/>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3" type="#_x0000_t202" style="position:absolute;margin-left:4pt;margin-top:8.25pt;width:36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">
                <v:textbox>
                  <w:txbxContent>
                    <w:p w:rsidR="004A041F" w:rsidRPr="003A7550" w:rsidRDefault="004A041F" w:rsidP="00C14D4C">
                      <w:pPr>
                        <w:jc w:val="center"/>
                        <w:rPr>
                          <w:rFonts w:ascii="Times New Roman" w:hAnsi="Times New Roman" w:cs="Times New Roman"/>
                        </w:rPr>
                      </w:pPr>
                      <w:r w:rsidRPr="003A7550">
                        <w:rPr>
                          <w:rFonts w:ascii="Times New Roman" w:hAnsi="Times New Roman" w:cs="Times New Roman"/>
                        </w:rPr>
                        <w:t>X</w:t>
                      </w:r>
                      <w:r w:rsidRPr="007F51D9">
                        <w:rPr>
                          <w:rFonts w:ascii="Times New Roman" w:hAnsi="Times New Roman" w:cs="Times New Roman"/>
                          <w:vertAlign w:val="subscript"/>
                        </w:rPr>
                        <w:t>3</w:t>
                      </w:r>
                    </w:p>
                  </w:txbxContent>
                </v:textbox>
              </v:shape>
            </w:pict>
          </mc:Fallback>
        </mc:AlternateContent>
      </w:r>
    </w:p>
    <w:p w:rsidR="00E71DD1" w:rsidRPr="0027224B" w:rsidRDefault="00E71DD1" w:rsidP="00563BFA">
      <w:pPr>
        <w:autoSpaceDE w:val="0"/>
        <w:autoSpaceDN w:val="0"/>
        <w:adjustRightInd w:val="0"/>
        <w:rPr>
          <w:rFonts w:ascii="Times New Roman" w:hAnsi="Times New Roman" w:cs="Times New Roman"/>
          <w:b/>
          <w:sz w:val="24"/>
          <w:szCs w:val="24"/>
        </w:rPr>
      </w:pPr>
    </w:p>
    <w:p w:rsidR="004A041F" w:rsidRDefault="004A041F" w:rsidP="00EF1E40">
      <w:pPr>
        <w:autoSpaceDE w:val="0"/>
        <w:autoSpaceDN w:val="0"/>
        <w:adjustRightInd w:val="0"/>
        <w:jc w:val="center"/>
        <w:rPr>
          <w:rFonts w:ascii="Times New Roman" w:hAnsi="Times New Roman" w:cs="Times New Roman"/>
          <w:b/>
          <w:sz w:val="24"/>
          <w:szCs w:val="24"/>
        </w:rPr>
      </w:pPr>
    </w:p>
    <w:p w:rsidR="00C14D4C" w:rsidRPr="0027224B" w:rsidRDefault="00C14D4C" w:rsidP="00EF1E40">
      <w:pPr>
        <w:autoSpaceDE w:val="0"/>
        <w:autoSpaceDN w:val="0"/>
        <w:adjustRightInd w:val="0"/>
        <w:jc w:val="center"/>
        <w:rPr>
          <w:rFonts w:ascii="Times New Roman" w:hAnsi="Times New Roman" w:cs="Times New Roman"/>
          <w:b/>
          <w:sz w:val="24"/>
          <w:szCs w:val="24"/>
        </w:rPr>
      </w:pPr>
      <w:r w:rsidRPr="0027224B">
        <w:rPr>
          <w:rFonts w:ascii="Times New Roman" w:hAnsi="Times New Roman" w:cs="Times New Roman"/>
          <w:b/>
          <w:sz w:val="24"/>
          <w:szCs w:val="24"/>
        </w:rPr>
        <w:t>Gambar 4.4 Model Jalur Gabungan</w:t>
      </w:r>
    </w:p>
    <w:p w:rsidR="00C14D4C" w:rsidRDefault="00C14D4C" w:rsidP="00EF1E40">
      <w:pPr>
        <w:autoSpaceDE w:val="0"/>
        <w:autoSpaceDN w:val="0"/>
        <w:adjustRightInd w:val="0"/>
        <w:ind w:firstLine="567"/>
        <w:jc w:val="both"/>
        <w:rPr>
          <w:rFonts w:ascii="Times New Roman" w:hAnsi="Times New Roman" w:cs="Times New Roman"/>
          <w:sz w:val="24"/>
          <w:szCs w:val="24"/>
        </w:rPr>
      </w:pPr>
      <w:r w:rsidRPr="0027224B">
        <w:rPr>
          <w:rFonts w:ascii="Times New Roman" w:hAnsi="Times New Roman" w:cs="Times New Roman"/>
          <w:sz w:val="24"/>
          <w:szCs w:val="24"/>
        </w:rPr>
        <w:t>Berdasarkan gambar 4.4 dari hasil perhitungan path analisis diatas didapat nilai pengaruh langsung dan nilai pengaruh tidak langsung sebagai berikut :</w:t>
      </w:r>
    </w:p>
    <w:p w:rsidR="00C14D4C" w:rsidRPr="0027224B" w:rsidRDefault="00C14D4C" w:rsidP="00EF1E40">
      <w:pPr>
        <w:pStyle w:val="ListParagraph"/>
        <w:numPr>
          <w:ilvl w:val="0"/>
          <w:numId w:val="33"/>
        </w:numPr>
        <w:spacing w:after="0" w:line="240" w:lineRule="auto"/>
        <w:ind w:left="284" w:hanging="284"/>
        <w:jc w:val="both"/>
        <w:rPr>
          <w:rFonts w:ascii="Times New Roman" w:hAnsi="Times New Roman"/>
          <w:sz w:val="24"/>
          <w:szCs w:val="24"/>
        </w:rPr>
      </w:pPr>
      <w:r w:rsidRPr="0027224B">
        <w:rPr>
          <w:rFonts w:ascii="Times New Roman" w:hAnsi="Times New Roman"/>
          <w:sz w:val="24"/>
          <w:szCs w:val="24"/>
        </w:rPr>
        <w:lastRenderedPageBreak/>
        <w:t>Pengaruh langsung</w:t>
      </w:r>
    </w:p>
    <w:p w:rsidR="00A30867" w:rsidRPr="0027224B" w:rsidRDefault="00C14D4C" w:rsidP="00EF1E40">
      <w:pPr>
        <w:pStyle w:val="ListParagraph"/>
        <w:numPr>
          <w:ilvl w:val="0"/>
          <w:numId w:val="34"/>
        </w:numPr>
        <w:spacing w:after="0" w:line="240" w:lineRule="auto"/>
        <w:ind w:left="567" w:hanging="283"/>
        <w:jc w:val="both"/>
        <w:rPr>
          <w:rFonts w:ascii="Times New Roman" w:hAnsi="Times New Roman"/>
          <w:sz w:val="24"/>
          <w:szCs w:val="24"/>
        </w:rPr>
      </w:pPr>
      <w:r w:rsidRPr="0027224B">
        <w:rPr>
          <w:rFonts w:ascii="Times New Roman" w:hAnsi="Times New Roman"/>
          <w:sz w:val="24"/>
          <w:szCs w:val="24"/>
        </w:rPr>
        <w:t xml:space="preserve">Pengaruh langsung keselamatan kerja terhadap kepuasan kerja </w:t>
      </w:r>
    </w:p>
    <w:p w:rsidR="00A30867" w:rsidRPr="0027224B" w:rsidRDefault="00C14D4C" w:rsidP="00EF1E40">
      <w:pPr>
        <w:pStyle w:val="ListParagraph"/>
        <w:spacing w:after="0" w:line="240" w:lineRule="auto"/>
        <w:ind w:left="567"/>
        <w:jc w:val="both"/>
        <w:rPr>
          <w:rFonts w:ascii="Times New Roman" w:hAnsi="Times New Roman"/>
          <w:sz w:val="24"/>
          <w:szCs w:val="24"/>
        </w:rPr>
      </w:pPr>
      <w:r w:rsidRPr="0027224B">
        <w:rPr>
          <w:rFonts w:ascii="Times New Roman" w:hAnsi="Times New Roman"/>
          <w:sz w:val="24"/>
          <w:szCs w:val="24"/>
        </w:rPr>
        <w:t>Berdasarkan gambar 4.</w:t>
      </w:r>
      <w:r w:rsidRPr="0027224B">
        <w:rPr>
          <w:rFonts w:ascii="Times New Roman" w:hAnsi="Times New Roman"/>
          <w:sz w:val="24"/>
          <w:szCs w:val="24"/>
          <w:lang w:val="id-ID"/>
        </w:rPr>
        <w:t>4</w:t>
      </w:r>
      <w:r w:rsidRPr="0027224B">
        <w:rPr>
          <w:rFonts w:ascii="Times New Roman" w:hAnsi="Times New Roman"/>
          <w:sz w:val="24"/>
          <w:szCs w:val="24"/>
        </w:rPr>
        <w:t xml:space="preserve"> diperoleh nilai variabel X</w:t>
      </w:r>
      <w:r w:rsidRPr="0027224B">
        <w:rPr>
          <w:rFonts w:ascii="Times New Roman" w:hAnsi="Times New Roman"/>
          <w:sz w:val="24"/>
          <w:szCs w:val="24"/>
          <w:vertAlign w:val="subscript"/>
        </w:rPr>
        <w:t>1</w:t>
      </w:r>
      <w:r w:rsidR="00A30867" w:rsidRPr="0027224B">
        <w:rPr>
          <w:rFonts w:ascii="Times New Roman" w:hAnsi="Times New Roman"/>
          <w:sz w:val="24"/>
          <w:szCs w:val="24"/>
        </w:rPr>
        <w:t xml:space="preserve"> terhadap Z sebesar -0,264</w:t>
      </w:r>
    </w:p>
    <w:p w:rsidR="00A30867" w:rsidRPr="0027224B" w:rsidRDefault="00C14D4C" w:rsidP="00EF1E40">
      <w:pPr>
        <w:pStyle w:val="ListParagraph"/>
        <w:numPr>
          <w:ilvl w:val="0"/>
          <w:numId w:val="34"/>
        </w:numPr>
        <w:spacing w:after="0" w:line="240" w:lineRule="auto"/>
        <w:ind w:left="567" w:hanging="283"/>
        <w:jc w:val="both"/>
        <w:rPr>
          <w:rFonts w:ascii="Times New Roman" w:hAnsi="Times New Roman"/>
          <w:sz w:val="24"/>
          <w:szCs w:val="24"/>
        </w:rPr>
      </w:pPr>
      <w:r w:rsidRPr="0027224B">
        <w:rPr>
          <w:rFonts w:ascii="Times New Roman" w:hAnsi="Times New Roman"/>
          <w:sz w:val="24"/>
          <w:szCs w:val="24"/>
        </w:rPr>
        <w:t xml:space="preserve">Pengaruh langsung iklim kerja terhadap kepuasan kerja </w:t>
      </w:r>
    </w:p>
    <w:p w:rsidR="00C14D4C" w:rsidRPr="0027224B" w:rsidRDefault="00C14D4C" w:rsidP="00EF1E40">
      <w:pPr>
        <w:pStyle w:val="ListParagraph"/>
        <w:spacing w:after="0" w:line="240" w:lineRule="auto"/>
        <w:ind w:left="567"/>
        <w:jc w:val="both"/>
        <w:rPr>
          <w:rFonts w:ascii="Times New Roman" w:hAnsi="Times New Roman"/>
          <w:sz w:val="24"/>
          <w:szCs w:val="24"/>
        </w:rPr>
      </w:pPr>
      <w:r w:rsidRPr="0027224B">
        <w:rPr>
          <w:rFonts w:ascii="Times New Roman" w:hAnsi="Times New Roman"/>
          <w:sz w:val="24"/>
          <w:szCs w:val="24"/>
        </w:rPr>
        <w:t>Berdasarkan gambar 4.</w:t>
      </w:r>
      <w:r w:rsidRPr="0027224B">
        <w:rPr>
          <w:rFonts w:ascii="Times New Roman" w:hAnsi="Times New Roman"/>
          <w:sz w:val="24"/>
          <w:szCs w:val="24"/>
          <w:lang w:val="id-ID"/>
        </w:rPr>
        <w:t>4</w:t>
      </w:r>
      <w:r w:rsidRPr="0027224B">
        <w:rPr>
          <w:rFonts w:ascii="Times New Roman" w:hAnsi="Times New Roman"/>
          <w:sz w:val="24"/>
          <w:szCs w:val="24"/>
        </w:rPr>
        <w:t xml:space="preserve"> diperoleh nilai variabel X</w:t>
      </w:r>
      <w:r w:rsidRPr="0027224B">
        <w:rPr>
          <w:rFonts w:ascii="Times New Roman" w:hAnsi="Times New Roman"/>
          <w:sz w:val="24"/>
          <w:szCs w:val="24"/>
          <w:vertAlign w:val="subscript"/>
        </w:rPr>
        <w:t>3</w:t>
      </w:r>
      <w:r w:rsidRPr="0027224B">
        <w:rPr>
          <w:rFonts w:ascii="Times New Roman" w:hAnsi="Times New Roman"/>
          <w:sz w:val="24"/>
          <w:szCs w:val="24"/>
        </w:rPr>
        <w:t xml:space="preserve"> terhadap Z </w:t>
      </w:r>
      <w:proofErr w:type="gramStart"/>
      <w:r w:rsidRPr="0027224B">
        <w:rPr>
          <w:rFonts w:ascii="Times New Roman" w:hAnsi="Times New Roman"/>
          <w:sz w:val="24"/>
          <w:szCs w:val="24"/>
        </w:rPr>
        <w:t>sebesar  0,470</w:t>
      </w:r>
      <w:proofErr w:type="gramEnd"/>
    </w:p>
    <w:p w:rsidR="00A30867" w:rsidRPr="0027224B" w:rsidRDefault="00C14D4C" w:rsidP="00EF1E40">
      <w:pPr>
        <w:pStyle w:val="ListParagraph"/>
        <w:numPr>
          <w:ilvl w:val="0"/>
          <w:numId w:val="34"/>
        </w:numPr>
        <w:spacing w:after="0" w:line="240" w:lineRule="auto"/>
        <w:ind w:left="567" w:hanging="283"/>
        <w:jc w:val="both"/>
        <w:rPr>
          <w:rFonts w:ascii="Times New Roman" w:hAnsi="Times New Roman"/>
          <w:sz w:val="24"/>
          <w:szCs w:val="24"/>
        </w:rPr>
      </w:pPr>
      <w:r w:rsidRPr="0027224B">
        <w:rPr>
          <w:rFonts w:ascii="Times New Roman" w:hAnsi="Times New Roman"/>
          <w:sz w:val="24"/>
          <w:szCs w:val="24"/>
        </w:rPr>
        <w:t xml:space="preserve">Pengaruh langsung </w:t>
      </w:r>
      <w:r w:rsidRPr="0027224B">
        <w:rPr>
          <w:rFonts w:ascii="Times New Roman" w:hAnsi="Times New Roman"/>
          <w:sz w:val="24"/>
          <w:szCs w:val="24"/>
          <w:lang w:val="id-ID"/>
        </w:rPr>
        <w:t>kepuasan</w:t>
      </w:r>
      <w:r w:rsidRPr="0027224B">
        <w:rPr>
          <w:rFonts w:ascii="Times New Roman" w:hAnsi="Times New Roman"/>
          <w:sz w:val="24"/>
          <w:szCs w:val="24"/>
        </w:rPr>
        <w:t xml:space="preserve"> kerja terhadap proktivitas kerja </w:t>
      </w:r>
    </w:p>
    <w:p w:rsidR="00A30867" w:rsidRPr="0027224B" w:rsidRDefault="00C14D4C" w:rsidP="00EF1E40">
      <w:pPr>
        <w:pStyle w:val="ListParagraph"/>
        <w:spacing w:after="0" w:line="240" w:lineRule="auto"/>
        <w:ind w:left="567"/>
        <w:jc w:val="both"/>
        <w:rPr>
          <w:rFonts w:ascii="Times New Roman" w:hAnsi="Times New Roman"/>
          <w:sz w:val="24"/>
          <w:szCs w:val="24"/>
          <w:lang w:val="id-ID"/>
        </w:rPr>
      </w:pPr>
      <w:r w:rsidRPr="0027224B">
        <w:rPr>
          <w:rFonts w:ascii="Times New Roman" w:hAnsi="Times New Roman"/>
          <w:sz w:val="24"/>
          <w:szCs w:val="24"/>
        </w:rPr>
        <w:t>Berdasarkan gambar 4.</w:t>
      </w:r>
      <w:r w:rsidRPr="0027224B">
        <w:rPr>
          <w:rFonts w:ascii="Times New Roman" w:hAnsi="Times New Roman"/>
          <w:sz w:val="24"/>
          <w:szCs w:val="24"/>
          <w:lang w:val="id-ID"/>
        </w:rPr>
        <w:t>4</w:t>
      </w:r>
      <w:r w:rsidRPr="0027224B">
        <w:rPr>
          <w:rFonts w:ascii="Times New Roman" w:hAnsi="Times New Roman"/>
          <w:sz w:val="24"/>
          <w:szCs w:val="24"/>
        </w:rPr>
        <w:t xml:space="preserve"> diperoleh nilai variabel </w:t>
      </w:r>
      <w:r w:rsidRPr="0027224B">
        <w:rPr>
          <w:rFonts w:ascii="Times New Roman" w:hAnsi="Times New Roman"/>
          <w:sz w:val="24"/>
          <w:szCs w:val="24"/>
          <w:lang w:val="id-ID"/>
        </w:rPr>
        <w:t>Z</w:t>
      </w:r>
      <w:r w:rsidRPr="0027224B">
        <w:rPr>
          <w:rFonts w:ascii="Times New Roman" w:hAnsi="Times New Roman"/>
          <w:sz w:val="24"/>
          <w:szCs w:val="24"/>
        </w:rPr>
        <w:t xml:space="preserve"> terhadap Y sebesar 0,</w:t>
      </w:r>
      <w:r w:rsidRPr="0027224B">
        <w:rPr>
          <w:rFonts w:ascii="Times New Roman" w:hAnsi="Times New Roman"/>
          <w:sz w:val="24"/>
          <w:szCs w:val="24"/>
          <w:lang w:val="id-ID"/>
        </w:rPr>
        <w:t>887</w:t>
      </w:r>
    </w:p>
    <w:p w:rsidR="00A30867" w:rsidRPr="0027224B" w:rsidRDefault="00C14D4C" w:rsidP="00EF1E40">
      <w:pPr>
        <w:pStyle w:val="ListParagraph"/>
        <w:numPr>
          <w:ilvl w:val="0"/>
          <w:numId w:val="34"/>
        </w:numPr>
        <w:spacing w:after="0" w:line="240" w:lineRule="auto"/>
        <w:ind w:left="567" w:hanging="283"/>
        <w:jc w:val="both"/>
        <w:rPr>
          <w:rFonts w:ascii="Times New Roman" w:hAnsi="Times New Roman"/>
          <w:sz w:val="24"/>
          <w:szCs w:val="24"/>
        </w:rPr>
      </w:pPr>
      <w:r w:rsidRPr="0027224B">
        <w:rPr>
          <w:rFonts w:ascii="Times New Roman" w:hAnsi="Times New Roman"/>
          <w:sz w:val="24"/>
          <w:szCs w:val="24"/>
        </w:rPr>
        <w:t xml:space="preserve">Pengaruh langsung </w:t>
      </w:r>
      <w:r w:rsidRPr="0027224B">
        <w:rPr>
          <w:rFonts w:ascii="Times New Roman" w:hAnsi="Times New Roman"/>
          <w:sz w:val="24"/>
          <w:szCs w:val="24"/>
          <w:lang w:val="id-ID"/>
        </w:rPr>
        <w:t>iklim</w:t>
      </w:r>
      <w:r w:rsidRPr="0027224B">
        <w:rPr>
          <w:rFonts w:ascii="Times New Roman" w:hAnsi="Times New Roman"/>
          <w:sz w:val="24"/>
          <w:szCs w:val="24"/>
        </w:rPr>
        <w:t xml:space="preserve"> kerja terhadap proktivitas kerja </w:t>
      </w:r>
    </w:p>
    <w:p w:rsidR="00C14D4C" w:rsidRPr="0027224B" w:rsidRDefault="00C14D4C" w:rsidP="00EF1E40">
      <w:pPr>
        <w:pStyle w:val="ListParagraph"/>
        <w:spacing w:after="0" w:line="240" w:lineRule="auto"/>
        <w:ind w:left="567"/>
        <w:jc w:val="both"/>
        <w:rPr>
          <w:rFonts w:ascii="Times New Roman" w:hAnsi="Times New Roman"/>
          <w:sz w:val="24"/>
          <w:szCs w:val="24"/>
        </w:rPr>
      </w:pPr>
      <w:r w:rsidRPr="0027224B">
        <w:rPr>
          <w:rFonts w:ascii="Times New Roman" w:hAnsi="Times New Roman"/>
          <w:sz w:val="24"/>
          <w:szCs w:val="24"/>
        </w:rPr>
        <w:t>Berdasarkan gambar 4.</w:t>
      </w:r>
      <w:r w:rsidRPr="0027224B">
        <w:rPr>
          <w:rFonts w:ascii="Times New Roman" w:hAnsi="Times New Roman"/>
          <w:sz w:val="24"/>
          <w:szCs w:val="24"/>
          <w:lang w:val="id-ID"/>
        </w:rPr>
        <w:t>4</w:t>
      </w:r>
      <w:r w:rsidRPr="0027224B">
        <w:rPr>
          <w:rFonts w:ascii="Times New Roman" w:hAnsi="Times New Roman"/>
          <w:sz w:val="24"/>
          <w:szCs w:val="24"/>
        </w:rPr>
        <w:t xml:space="preserve"> diperoleh nilai variabel X</w:t>
      </w:r>
      <w:r w:rsidRPr="0027224B">
        <w:rPr>
          <w:rFonts w:ascii="Times New Roman" w:hAnsi="Times New Roman"/>
          <w:sz w:val="24"/>
          <w:szCs w:val="24"/>
          <w:vertAlign w:val="subscript"/>
          <w:lang w:val="id-ID"/>
        </w:rPr>
        <w:t>3</w:t>
      </w:r>
      <w:r w:rsidRPr="0027224B">
        <w:rPr>
          <w:rFonts w:ascii="Times New Roman" w:hAnsi="Times New Roman"/>
          <w:sz w:val="24"/>
          <w:szCs w:val="24"/>
        </w:rPr>
        <w:t xml:space="preserve"> terhadap Y sebesar </w:t>
      </w:r>
      <w:r w:rsidRPr="0027224B">
        <w:rPr>
          <w:rFonts w:ascii="Times New Roman" w:hAnsi="Times New Roman"/>
          <w:sz w:val="24"/>
          <w:szCs w:val="24"/>
          <w:lang w:val="id-ID"/>
        </w:rPr>
        <w:t>0,147</w:t>
      </w:r>
    </w:p>
    <w:p w:rsidR="00C14D4C" w:rsidRPr="0027224B" w:rsidRDefault="00C14D4C" w:rsidP="00EF1E40">
      <w:pPr>
        <w:pStyle w:val="ListParagraph"/>
        <w:numPr>
          <w:ilvl w:val="0"/>
          <w:numId w:val="33"/>
        </w:numPr>
        <w:spacing w:after="0" w:line="240" w:lineRule="auto"/>
        <w:ind w:left="284" w:hanging="284"/>
        <w:jc w:val="both"/>
        <w:rPr>
          <w:rFonts w:ascii="Times New Roman" w:hAnsi="Times New Roman"/>
          <w:sz w:val="24"/>
          <w:szCs w:val="24"/>
        </w:rPr>
      </w:pPr>
      <w:r w:rsidRPr="0027224B">
        <w:rPr>
          <w:rFonts w:ascii="Times New Roman" w:hAnsi="Times New Roman"/>
          <w:sz w:val="24"/>
          <w:szCs w:val="24"/>
        </w:rPr>
        <w:t>Pengaruh Tidak Langsung</w:t>
      </w:r>
    </w:p>
    <w:p w:rsidR="00F02F97" w:rsidRPr="0027224B" w:rsidRDefault="00C14D4C" w:rsidP="00EF1E40">
      <w:pPr>
        <w:pStyle w:val="ListParagraph"/>
        <w:numPr>
          <w:ilvl w:val="0"/>
          <w:numId w:val="35"/>
        </w:numPr>
        <w:spacing w:after="0" w:line="240" w:lineRule="auto"/>
        <w:ind w:left="567" w:hanging="283"/>
        <w:jc w:val="both"/>
        <w:rPr>
          <w:rFonts w:ascii="Times New Roman" w:hAnsi="Times New Roman"/>
          <w:sz w:val="24"/>
          <w:szCs w:val="24"/>
        </w:rPr>
      </w:pPr>
      <w:r w:rsidRPr="0027224B">
        <w:rPr>
          <w:rFonts w:ascii="Times New Roman" w:hAnsi="Times New Roman"/>
          <w:sz w:val="24"/>
          <w:szCs w:val="24"/>
        </w:rPr>
        <w:t>Pengaruh variabel keselamatan kerja (X</w:t>
      </w:r>
      <w:r w:rsidRPr="0027224B">
        <w:rPr>
          <w:rFonts w:ascii="Times New Roman" w:hAnsi="Times New Roman"/>
          <w:sz w:val="24"/>
          <w:szCs w:val="24"/>
          <w:vertAlign w:val="subscript"/>
        </w:rPr>
        <w:t>1</w:t>
      </w:r>
      <w:r w:rsidRPr="0027224B">
        <w:rPr>
          <w:rFonts w:ascii="Times New Roman" w:hAnsi="Times New Roman"/>
          <w:sz w:val="24"/>
          <w:szCs w:val="24"/>
        </w:rPr>
        <w:t xml:space="preserve">) </w:t>
      </w:r>
      <w:r w:rsidRPr="0027224B">
        <w:rPr>
          <w:rFonts w:ascii="Times New Roman" w:hAnsi="Times New Roman"/>
          <w:sz w:val="24"/>
          <w:szCs w:val="24"/>
          <w:lang w:val="id-ID"/>
        </w:rPr>
        <w:t xml:space="preserve">melalui </w:t>
      </w:r>
      <w:r w:rsidRPr="0027224B">
        <w:rPr>
          <w:rFonts w:ascii="Times New Roman" w:hAnsi="Times New Roman"/>
          <w:sz w:val="24"/>
          <w:szCs w:val="24"/>
        </w:rPr>
        <w:t>variabel kepuasan kerja (Z)</w:t>
      </w:r>
      <w:r w:rsidRPr="0027224B">
        <w:rPr>
          <w:rFonts w:ascii="Times New Roman" w:hAnsi="Times New Roman"/>
          <w:sz w:val="24"/>
          <w:szCs w:val="24"/>
          <w:lang w:val="id-ID"/>
        </w:rPr>
        <w:t xml:space="preserve"> </w:t>
      </w:r>
      <w:r w:rsidRPr="0027224B">
        <w:rPr>
          <w:rFonts w:ascii="Times New Roman" w:hAnsi="Times New Roman"/>
          <w:sz w:val="24"/>
          <w:szCs w:val="24"/>
        </w:rPr>
        <w:t xml:space="preserve">terhadap produktivitas kerja (Y) </w:t>
      </w:r>
    </w:p>
    <w:p w:rsidR="00C14D4C" w:rsidRPr="0027224B" w:rsidRDefault="00C14D4C" w:rsidP="00EF1E40">
      <w:pPr>
        <w:pStyle w:val="ListParagraph"/>
        <w:spacing w:after="0" w:line="240" w:lineRule="auto"/>
        <w:ind w:left="567"/>
        <w:jc w:val="both"/>
        <w:rPr>
          <w:rFonts w:ascii="Times New Roman" w:hAnsi="Times New Roman"/>
          <w:sz w:val="24"/>
          <w:szCs w:val="24"/>
        </w:rPr>
      </w:pPr>
      <w:r w:rsidRPr="0027224B">
        <w:rPr>
          <w:rFonts w:ascii="Times New Roman" w:hAnsi="Times New Roman"/>
          <w:sz w:val="24"/>
          <w:szCs w:val="24"/>
        </w:rPr>
        <w:t>Y = (-0,264 x 0,88</w:t>
      </w:r>
      <w:r w:rsidRPr="0027224B">
        <w:rPr>
          <w:rFonts w:ascii="Times New Roman" w:hAnsi="Times New Roman"/>
          <w:sz w:val="24"/>
          <w:szCs w:val="24"/>
          <w:lang w:val="id-ID"/>
        </w:rPr>
        <w:t>7</w:t>
      </w:r>
      <w:r w:rsidRPr="0027224B">
        <w:rPr>
          <w:rFonts w:ascii="Times New Roman" w:hAnsi="Times New Roman"/>
          <w:sz w:val="24"/>
          <w:szCs w:val="24"/>
        </w:rPr>
        <w:t>) = -0,23</w:t>
      </w:r>
      <w:r w:rsidRPr="0027224B">
        <w:rPr>
          <w:rFonts w:ascii="Times New Roman" w:hAnsi="Times New Roman"/>
          <w:sz w:val="24"/>
          <w:szCs w:val="24"/>
          <w:lang w:val="id-ID"/>
        </w:rPr>
        <w:t>4</w:t>
      </w:r>
    </w:p>
    <w:p w:rsidR="00F02F97" w:rsidRPr="0027224B" w:rsidRDefault="00C14D4C" w:rsidP="00EF1E40">
      <w:pPr>
        <w:pStyle w:val="ListParagraph"/>
        <w:numPr>
          <w:ilvl w:val="0"/>
          <w:numId w:val="35"/>
        </w:numPr>
        <w:spacing w:after="0" w:line="240" w:lineRule="auto"/>
        <w:ind w:left="567" w:hanging="283"/>
        <w:jc w:val="both"/>
        <w:rPr>
          <w:rFonts w:ascii="Times New Roman" w:hAnsi="Times New Roman"/>
          <w:sz w:val="24"/>
          <w:szCs w:val="24"/>
        </w:rPr>
      </w:pPr>
      <w:r w:rsidRPr="0027224B">
        <w:rPr>
          <w:rFonts w:ascii="Times New Roman" w:hAnsi="Times New Roman"/>
          <w:sz w:val="24"/>
          <w:szCs w:val="24"/>
        </w:rPr>
        <w:t>Pengaruh variabel Iklim kerja (X</w:t>
      </w:r>
      <w:r w:rsidRPr="0027224B">
        <w:rPr>
          <w:rFonts w:ascii="Times New Roman" w:hAnsi="Times New Roman"/>
          <w:sz w:val="24"/>
          <w:szCs w:val="24"/>
          <w:vertAlign w:val="subscript"/>
          <w:lang w:val="id-ID"/>
        </w:rPr>
        <w:t>3</w:t>
      </w:r>
      <w:r w:rsidRPr="0027224B">
        <w:rPr>
          <w:rFonts w:ascii="Times New Roman" w:hAnsi="Times New Roman"/>
          <w:sz w:val="24"/>
          <w:szCs w:val="24"/>
        </w:rPr>
        <w:t>) melalui variabel kepuasan kerja (Z)</w:t>
      </w:r>
      <w:r w:rsidR="00F02F97" w:rsidRPr="0027224B">
        <w:rPr>
          <w:rFonts w:ascii="Times New Roman" w:hAnsi="Times New Roman"/>
          <w:sz w:val="24"/>
          <w:szCs w:val="24"/>
          <w:lang w:val="id-ID"/>
        </w:rPr>
        <w:t xml:space="preserve"> </w:t>
      </w:r>
      <w:r w:rsidRPr="0027224B">
        <w:rPr>
          <w:rFonts w:ascii="Times New Roman" w:hAnsi="Times New Roman"/>
          <w:sz w:val="24"/>
          <w:szCs w:val="24"/>
        </w:rPr>
        <w:t xml:space="preserve">terhadap produktivitas kerja (Y) </w:t>
      </w:r>
    </w:p>
    <w:p w:rsidR="00F02F97" w:rsidRPr="0027224B" w:rsidRDefault="00C14D4C" w:rsidP="00EF1E40">
      <w:pPr>
        <w:pStyle w:val="ListParagraph"/>
        <w:spacing w:after="0" w:line="240" w:lineRule="auto"/>
        <w:ind w:left="567"/>
        <w:jc w:val="both"/>
        <w:rPr>
          <w:rFonts w:ascii="Times New Roman" w:hAnsi="Times New Roman"/>
          <w:sz w:val="24"/>
          <w:szCs w:val="24"/>
          <w:lang w:val="id-ID"/>
        </w:rPr>
      </w:pPr>
      <w:r w:rsidRPr="0027224B">
        <w:rPr>
          <w:rFonts w:ascii="Times New Roman" w:hAnsi="Times New Roman"/>
          <w:sz w:val="24"/>
          <w:szCs w:val="24"/>
        </w:rPr>
        <w:t>Y = (0,470 x 0,88</w:t>
      </w:r>
      <w:r w:rsidRPr="0027224B">
        <w:rPr>
          <w:rFonts w:ascii="Times New Roman" w:hAnsi="Times New Roman"/>
          <w:sz w:val="24"/>
          <w:szCs w:val="24"/>
          <w:lang w:val="id-ID"/>
        </w:rPr>
        <w:t>7</w:t>
      </w:r>
      <w:r w:rsidRPr="0027224B">
        <w:rPr>
          <w:rFonts w:ascii="Times New Roman" w:hAnsi="Times New Roman"/>
          <w:sz w:val="24"/>
          <w:szCs w:val="24"/>
        </w:rPr>
        <w:t>) = 0,416</w:t>
      </w:r>
    </w:p>
    <w:p w:rsidR="004B6316" w:rsidRPr="0027224B" w:rsidRDefault="004B6316" w:rsidP="00EF1E40">
      <w:pPr>
        <w:pStyle w:val="ListParagraph"/>
        <w:spacing w:after="0" w:line="240" w:lineRule="auto"/>
        <w:ind w:left="567"/>
        <w:jc w:val="both"/>
        <w:rPr>
          <w:rFonts w:ascii="Times New Roman" w:hAnsi="Times New Roman"/>
          <w:sz w:val="24"/>
          <w:szCs w:val="24"/>
          <w:lang w:val="id-ID"/>
        </w:rPr>
      </w:pPr>
    </w:p>
    <w:p w:rsidR="00C14D4C" w:rsidRPr="0027224B" w:rsidRDefault="00C14D4C" w:rsidP="00EF1E40">
      <w:pPr>
        <w:pStyle w:val="ListParagraph"/>
        <w:spacing w:after="0" w:line="240" w:lineRule="auto"/>
        <w:ind w:left="0"/>
        <w:jc w:val="both"/>
        <w:rPr>
          <w:rFonts w:ascii="Times New Roman" w:hAnsi="Times New Roman"/>
          <w:b/>
          <w:sz w:val="24"/>
          <w:szCs w:val="24"/>
          <w:lang w:val="id-ID"/>
        </w:rPr>
      </w:pPr>
      <w:r w:rsidRPr="0027224B">
        <w:rPr>
          <w:rFonts w:ascii="Times New Roman" w:hAnsi="Times New Roman"/>
          <w:b/>
          <w:sz w:val="24"/>
          <w:szCs w:val="24"/>
          <w:lang w:val="id-ID"/>
        </w:rPr>
        <w:t>Pengujian Hipotesis</w:t>
      </w:r>
    </w:p>
    <w:p w:rsidR="00C14D4C" w:rsidRPr="0027224B" w:rsidRDefault="00C14D4C" w:rsidP="00EF1E40">
      <w:pPr>
        <w:pStyle w:val="ListParagraph"/>
        <w:numPr>
          <w:ilvl w:val="3"/>
          <w:numId w:val="27"/>
        </w:numPr>
        <w:spacing w:after="0" w:line="240" w:lineRule="auto"/>
        <w:ind w:left="284" w:hanging="284"/>
        <w:jc w:val="both"/>
        <w:rPr>
          <w:rFonts w:ascii="Times New Roman" w:hAnsi="Times New Roman"/>
          <w:sz w:val="24"/>
          <w:szCs w:val="24"/>
          <w:lang w:val="id-ID"/>
        </w:rPr>
      </w:pPr>
      <w:r w:rsidRPr="0027224B">
        <w:rPr>
          <w:rFonts w:ascii="Times New Roman" w:hAnsi="Times New Roman"/>
          <w:sz w:val="24"/>
          <w:szCs w:val="24"/>
        </w:rPr>
        <w:t>Uji t</w:t>
      </w:r>
      <w:r w:rsidRPr="0027224B">
        <w:rPr>
          <w:rFonts w:ascii="Times New Roman" w:hAnsi="Times New Roman"/>
          <w:sz w:val="24"/>
          <w:szCs w:val="24"/>
          <w:lang w:val="id-ID"/>
        </w:rPr>
        <w:t xml:space="preserve"> </w:t>
      </w:r>
    </w:p>
    <w:p w:rsidR="00C14D4C" w:rsidRPr="0027224B" w:rsidRDefault="00C14D4C" w:rsidP="00EF1E40">
      <w:pPr>
        <w:pStyle w:val="ListParagraph"/>
        <w:spacing w:after="0" w:line="240" w:lineRule="auto"/>
        <w:ind w:left="0" w:firstLine="720"/>
        <w:jc w:val="both"/>
        <w:rPr>
          <w:rFonts w:ascii="Times New Roman" w:hAnsi="Times New Roman"/>
          <w:sz w:val="24"/>
          <w:szCs w:val="24"/>
          <w:lang w:val="id-ID"/>
        </w:rPr>
      </w:pPr>
      <w:r w:rsidRPr="0027224B">
        <w:rPr>
          <w:rFonts w:ascii="Times New Roman" w:hAnsi="Times New Roman"/>
          <w:sz w:val="24"/>
          <w:szCs w:val="24"/>
          <w:lang w:val="id-ID"/>
        </w:rPr>
        <w:t xml:space="preserve">Uji t </w:t>
      </w:r>
      <w:r w:rsidRPr="0027224B">
        <w:rPr>
          <w:rFonts w:ascii="Times New Roman" w:hAnsi="Times New Roman"/>
          <w:sz w:val="24"/>
          <w:szCs w:val="24"/>
        </w:rPr>
        <w:t>digunakan untuk menguji apakah terdapat pengaruh yang signifikan secara individual dari variabel bebas terhadap variabel terikat.</w:t>
      </w:r>
    </w:p>
    <w:p w:rsidR="00C14D4C" w:rsidRPr="0027224B" w:rsidRDefault="00C14D4C" w:rsidP="00EF1E40">
      <w:pPr>
        <w:autoSpaceDE w:val="0"/>
        <w:autoSpaceDN w:val="0"/>
        <w:adjustRightInd w:val="0"/>
        <w:jc w:val="center"/>
        <w:rPr>
          <w:rFonts w:ascii="Times New Roman" w:hAnsi="Times New Roman" w:cs="Times New Roman"/>
          <w:b/>
          <w:sz w:val="24"/>
          <w:szCs w:val="24"/>
        </w:rPr>
      </w:pPr>
      <w:r w:rsidRPr="0027224B">
        <w:rPr>
          <w:rFonts w:ascii="Times New Roman" w:hAnsi="Times New Roman" w:cs="Times New Roman"/>
          <w:b/>
          <w:sz w:val="24"/>
          <w:szCs w:val="24"/>
        </w:rPr>
        <w:t>Hasil Uji t Keselamatan Kerja, Kesehatan Kerja, Iklim Kerja dan Kepuasan Kerja Terhadap Produktivitas Kerja</w:t>
      </w:r>
    </w:p>
    <w:p w:rsidR="00B66D2B" w:rsidRPr="0027224B" w:rsidRDefault="00B66D2B" w:rsidP="00EF1E40">
      <w:pPr>
        <w:pStyle w:val="Default"/>
        <w:ind w:firstLine="720"/>
        <w:jc w:val="center"/>
        <w:rPr>
          <w:lang w:val="id-ID"/>
        </w:rPr>
      </w:pPr>
      <w:r w:rsidRPr="0027224B">
        <w:rPr>
          <w:b/>
          <w:bCs/>
        </w:rPr>
        <w:t>Coefficients</w:t>
      </w:r>
      <w:r w:rsidRPr="0027224B">
        <w:rPr>
          <w:b/>
          <w:bCs/>
          <w:vertAlign w:val="superscript"/>
        </w:rPr>
        <w:t>a</w:t>
      </w:r>
    </w:p>
    <w:tbl>
      <w:tblPr>
        <w:tblW w:w="462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7"/>
        <w:gridCol w:w="1604"/>
        <w:gridCol w:w="1092"/>
        <w:gridCol w:w="761"/>
        <w:gridCol w:w="763"/>
      </w:tblGrid>
      <w:tr w:rsidR="00B66D2B" w:rsidRPr="0027224B" w:rsidTr="00563BFA">
        <w:trPr>
          <w:cantSplit/>
          <w:trHeight w:val="20"/>
          <w:jc w:val="center"/>
        </w:trPr>
        <w:tc>
          <w:tcPr>
            <w:tcW w:w="2011" w:type="dxa"/>
            <w:gridSpan w:val="2"/>
            <w:vMerge w:val="restart"/>
            <w:tcBorders>
              <w:top w:val="single" w:sz="16" w:space="0" w:color="000000"/>
              <w:left w:val="single" w:sz="16" w:space="0" w:color="000000"/>
              <w:bottom w:val="nil"/>
              <w:right w:val="nil"/>
            </w:tcBorders>
            <w:shd w:val="clear" w:color="auto" w:fill="FFFFFF"/>
            <w:vAlign w:val="bottom"/>
          </w:tcPr>
          <w:p w:rsidR="00B66D2B" w:rsidRPr="0027224B" w:rsidRDefault="00B66D2B" w:rsidP="00EF1E40">
            <w:pPr>
              <w:autoSpaceDE w:val="0"/>
              <w:autoSpaceDN w:val="0"/>
              <w:adjustRightInd w:val="0"/>
              <w:ind w:left="60" w:right="60"/>
              <w:rPr>
                <w:rFonts w:ascii="Times New Roman" w:hAnsi="Times New Roman" w:cs="Times New Roman"/>
                <w:color w:val="000000"/>
                <w:sz w:val="18"/>
                <w:szCs w:val="24"/>
              </w:rPr>
            </w:pPr>
            <w:r w:rsidRPr="0027224B">
              <w:rPr>
                <w:rFonts w:ascii="Times New Roman" w:hAnsi="Times New Roman" w:cs="Times New Roman"/>
                <w:color w:val="000000"/>
                <w:sz w:val="18"/>
                <w:szCs w:val="24"/>
              </w:rPr>
              <w:t>Model</w:t>
            </w:r>
          </w:p>
        </w:tc>
        <w:tc>
          <w:tcPr>
            <w:tcW w:w="1092" w:type="dxa"/>
            <w:tcBorders>
              <w:top w:val="single" w:sz="16" w:space="0" w:color="000000"/>
            </w:tcBorders>
            <w:shd w:val="clear" w:color="auto" w:fill="FFFFFF"/>
            <w:vAlign w:val="bottom"/>
          </w:tcPr>
          <w:p w:rsidR="00B66D2B" w:rsidRPr="0027224B" w:rsidRDefault="00B66D2B"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Standardized Coefficients</w:t>
            </w:r>
          </w:p>
        </w:tc>
        <w:tc>
          <w:tcPr>
            <w:tcW w:w="761" w:type="dxa"/>
            <w:vMerge w:val="restart"/>
            <w:tcBorders>
              <w:top w:val="single" w:sz="16" w:space="0" w:color="000000"/>
            </w:tcBorders>
            <w:shd w:val="clear" w:color="auto" w:fill="FFFFFF"/>
            <w:vAlign w:val="bottom"/>
          </w:tcPr>
          <w:p w:rsidR="00B66D2B" w:rsidRPr="0027224B" w:rsidRDefault="00B66D2B"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T</w:t>
            </w:r>
          </w:p>
        </w:tc>
        <w:tc>
          <w:tcPr>
            <w:tcW w:w="763" w:type="dxa"/>
            <w:vMerge w:val="restart"/>
            <w:tcBorders>
              <w:top w:val="single" w:sz="16" w:space="0" w:color="000000"/>
              <w:right w:val="single" w:sz="16" w:space="0" w:color="000000"/>
            </w:tcBorders>
            <w:shd w:val="clear" w:color="auto" w:fill="FFFFFF"/>
            <w:vAlign w:val="bottom"/>
          </w:tcPr>
          <w:p w:rsidR="00B66D2B" w:rsidRPr="0027224B" w:rsidRDefault="00B66D2B"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Sig.</w:t>
            </w:r>
          </w:p>
        </w:tc>
      </w:tr>
      <w:tr w:rsidR="00B66D2B" w:rsidRPr="0027224B" w:rsidTr="00563BFA">
        <w:trPr>
          <w:cantSplit/>
          <w:trHeight w:val="20"/>
          <w:jc w:val="center"/>
        </w:trPr>
        <w:tc>
          <w:tcPr>
            <w:tcW w:w="2011" w:type="dxa"/>
            <w:gridSpan w:val="2"/>
            <w:vMerge/>
            <w:tcBorders>
              <w:top w:val="single" w:sz="16" w:space="0" w:color="000000"/>
              <w:left w:val="single" w:sz="16" w:space="0" w:color="000000"/>
              <w:bottom w:val="nil"/>
              <w:right w:val="nil"/>
            </w:tcBorders>
            <w:shd w:val="clear" w:color="auto" w:fill="FFFFFF"/>
            <w:vAlign w:val="bottom"/>
          </w:tcPr>
          <w:p w:rsidR="00B66D2B" w:rsidRPr="0027224B" w:rsidRDefault="00B66D2B" w:rsidP="00EF1E40">
            <w:pPr>
              <w:autoSpaceDE w:val="0"/>
              <w:autoSpaceDN w:val="0"/>
              <w:adjustRightInd w:val="0"/>
              <w:rPr>
                <w:rFonts w:ascii="Times New Roman" w:hAnsi="Times New Roman" w:cs="Times New Roman"/>
                <w:color w:val="000000"/>
                <w:sz w:val="18"/>
                <w:szCs w:val="24"/>
              </w:rPr>
            </w:pPr>
          </w:p>
        </w:tc>
        <w:tc>
          <w:tcPr>
            <w:tcW w:w="1092" w:type="dxa"/>
            <w:tcBorders>
              <w:bottom w:val="single" w:sz="16" w:space="0" w:color="000000"/>
            </w:tcBorders>
            <w:shd w:val="clear" w:color="auto" w:fill="FFFFFF"/>
            <w:vAlign w:val="bottom"/>
          </w:tcPr>
          <w:p w:rsidR="00B66D2B" w:rsidRPr="0027224B" w:rsidRDefault="00B66D2B" w:rsidP="00EF1E40">
            <w:pPr>
              <w:autoSpaceDE w:val="0"/>
              <w:autoSpaceDN w:val="0"/>
              <w:adjustRightInd w:val="0"/>
              <w:ind w:left="60" w:right="60"/>
              <w:jc w:val="center"/>
              <w:rPr>
                <w:rFonts w:ascii="Times New Roman" w:hAnsi="Times New Roman" w:cs="Times New Roman"/>
                <w:color w:val="000000"/>
                <w:sz w:val="18"/>
                <w:szCs w:val="24"/>
              </w:rPr>
            </w:pPr>
            <w:r w:rsidRPr="0027224B">
              <w:rPr>
                <w:rFonts w:ascii="Times New Roman" w:hAnsi="Times New Roman" w:cs="Times New Roman"/>
                <w:color w:val="000000"/>
                <w:sz w:val="18"/>
                <w:szCs w:val="24"/>
              </w:rPr>
              <w:t>Beta</w:t>
            </w:r>
          </w:p>
        </w:tc>
        <w:tc>
          <w:tcPr>
            <w:tcW w:w="761" w:type="dxa"/>
            <w:vMerge/>
            <w:tcBorders>
              <w:top w:val="single" w:sz="16" w:space="0" w:color="000000"/>
            </w:tcBorders>
            <w:shd w:val="clear" w:color="auto" w:fill="FFFFFF"/>
            <w:vAlign w:val="bottom"/>
          </w:tcPr>
          <w:p w:rsidR="00B66D2B" w:rsidRPr="0027224B" w:rsidRDefault="00B66D2B" w:rsidP="00EF1E40">
            <w:pPr>
              <w:autoSpaceDE w:val="0"/>
              <w:autoSpaceDN w:val="0"/>
              <w:adjustRightInd w:val="0"/>
              <w:rPr>
                <w:rFonts w:ascii="Times New Roman" w:hAnsi="Times New Roman" w:cs="Times New Roman"/>
                <w:color w:val="000000"/>
                <w:sz w:val="18"/>
                <w:szCs w:val="24"/>
              </w:rPr>
            </w:pPr>
          </w:p>
        </w:tc>
        <w:tc>
          <w:tcPr>
            <w:tcW w:w="763" w:type="dxa"/>
            <w:vMerge/>
            <w:tcBorders>
              <w:top w:val="single" w:sz="16" w:space="0" w:color="000000"/>
              <w:right w:val="single" w:sz="16" w:space="0" w:color="000000"/>
            </w:tcBorders>
            <w:shd w:val="clear" w:color="auto" w:fill="FFFFFF"/>
            <w:vAlign w:val="bottom"/>
          </w:tcPr>
          <w:p w:rsidR="00B66D2B" w:rsidRPr="0027224B" w:rsidRDefault="00B66D2B" w:rsidP="00EF1E40">
            <w:pPr>
              <w:autoSpaceDE w:val="0"/>
              <w:autoSpaceDN w:val="0"/>
              <w:adjustRightInd w:val="0"/>
              <w:rPr>
                <w:rFonts w:ascii="Times New Roman" w:hAnsi="Times New Roman" w:cs="Times New Roman"/>
                <w:color w:val="000000"/>
                <w:sz w:val="18"/>
                <w:szCs w:val="24"/>
              </w:rPr>
            </w:pPr>
          </w:p>
        </w:tc>
      </w:tr>
      <w:tr w:rsidR="00B66D2B" w:rsidRPr="0027224B" w:rsidTr="00563BFA">
        <w:trPr>
          <w:cantSplit/>
          <w:trHeight w:val="20"/>
          <w:jc w:val="center"/>
        </w:trPr>
        <w:tc>
          <w:tcPr>
            <w:tcW w:w="407" w:type="dxa"/>
            <w:vMerge w:val="restart"/>
            <w:tcBorders>
              <w:top w:val="single" w:sz="16" w:space="0" w:color="000000"/>
              <w:left w:val="single" w:sz="16" w:space="0" w:color="000000"/>
              <w:bottom w:val="single" w:sz="16" w:space="0" w:color="000000"/>
              <w:right w:val="nil"/>
            </w:tcBorders>
            <w:shd w:val="clear" w:color="auto" w:fill="FFFFFF"/>
          </w:tcPr>
          <w:p w:rsidR="00B66D2B" w:rsidRPr="0027224B" w:rsidRDefault="00B66D2B" w:rsidP="00EF1E40">
            <w:pPr>
              <w:autoSpaceDE w:val="0"/>
              <w:autoSpaceDN w:val="0"/>
              <w:adjustRightInd w:val="0"/>
              <w:ind w:left="60" w:right="60"/>
              <w:rPr>
                <w:rFonts w:ascii="Times New Roman" w:hAnsi="Times New Roman" w:cs="Times New Roman"/>
                <w:color w:val="000000"/>
                <w:sz w:val="18"/>
                <w:szCs w:val="24"/>
              </w:rPr>
            </w:pPr>
            <w:r w:rsidRPr="0027224B">
              <w:rPr>
                <w:rFonts w:ascii="Times New Roman" w:hAnsi="Times New Roman" w:cs="Times New Roman"/>
                <w:color w:val="000000"/>
                <w:sz w:val="18"/>
                <w:szCs w:val="24"/>
              </w:rPr>
              <w:t>1</w:t>
            </w:r>
          </w:p>
        </w:tc>
        <w:tc>
          <w:tcPr>
            <w:tcW w:w="1604" w:type="dxa"/>
            <w:tcBorders>
              <w:top w:val="single" w:sz="16" w:space="0" w:color="000000"/>
              <w:left w:val="nil"/>
              <w:bottom w:val="nil"/>
              <w:right w:val="single" w:sz="16" w:space="0" w:color="000000"/>
            </w:tcBorders>
            <w:shd w:val="clear" w:color="auto" w:fill="FFFFFF"/>
          </w:tcPr>
          <w:p w:rsidR="00B66D2B" w:rsidRPr="0027224B" w:rsidRDefault="00B66D2B" w:rsidP="00EF1E40">
            <w:pPr>
              <w:autoSpaceDE w:val="0"/>
              <w:autoSpaceDN w:val="0"/>
              <w:adjustRightInd w:val="0"/>
              <w:ind w:left="60" w:right="60"/>
              <w:rPr>
                <w:rFonts w:ascii="Times New Roman" w:hAnsi="Times New Roman" w:cs="Times New Roman"/>
                <w:color w:val="000000"/>
                <w:sz w:val="18"/>
                <w:szCs w:val="24"/>
              </w:rPr>
            </w:pPr>
            <w:r w:rsidRPr="0027224B">
              <w:rPr>
                <w:rFonts w:ascii="Times New Roman" w:hAnsi="Times New Roman" w:cs="Times New Roman"/>
                <w:color w:val="000000"/>
                <w:sz w:val="18"/>
                <w:szCs w:val="24"/>
              </w:rPr>
              <w:t>(Constant)</w:t>
            </w:r>
          </w:p>
        </w:tc>
        <w:tc>
          <w:tcPr>
            <w:tcW w:w="1092" w:type="dxa"/>
            <w:tcBorders>
              <w:top w:val="single" w:sz="16" w:space="0" w:color="000000"/>
              <w:bottom w:val="nil"/>
            </w:tcBorders>
            <w:shd w:val="clear" w:color="auto" w:fill="FFFFFF"/>
            <w:vAlign w:val="center"/>
          </w:tcPr>
          <w:p w:rsidR="00B66D2B" w:rsidRPr="0027224B" w:rsidRDefault="00B66D2B" w:rsidP="00EF1E40">
            <w:pPr>
              <w:autoSpaceDE w:val="0"/>
              <w:autoSpaceDN w:val="0"/>
              <w:adjustRightInd w:val="0"/>
              <w:rPr>
                <w:rFonts w:ascii="Times New Roman" w:hAnsi="Times New Roman" w:cs="Times New Roman"/>
                <w:sz w:val="18"/>
                <w:szCs w:val="24"/>
              </w:rPr>
            </w:pPr>
          </w:p>
        </w:tc>
        <w:tc>
          <w:tcPr>
            <w:tcW w:w="761" w:type="dxa"/>
            <w:tcBorders>
              <w:top w:val="single" w:sz="16" w:space="0" w:color="000000"/>
              <w:bottom w:val="nil"/>
            </w:tcBorders>
            <w:shd w:val="clear" w:color="auto" w:fill="FFFFFF"/>
            <w:vAlign w:val="center"/>
          </w:tcPr>
          <w:p w:rsidR="00B66D2B" w:rsidRPr="0027224B" w:rsidRDefault="00B66D2B"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,648</w:t>
            </w:r>
          </w:p>
        </w:tc>
        <w:tc>
          <w:tcPr>
            <w:tcW w:w="763" w:type="dxa"/>
            <w:tcBorders>
              <w:top w:val="single" w:sz="16" w:space="0" w:color="000000"/>
              <w:bottom w:val="nil"/>
              <w:right w:val="single" w:sz="16" w:space="0" w:color="000000"/>
            </w:tcBorders>
            <w:shd w:val="clear" w:color="auto" w:fill="FFFFFF"/>
            <w:vAlign w:val="center"/>
          </w:tcPr>
          <w:p w:rsidR="00B66D2B" w:rsidRPr="0027224B" w:rsidRDefault="00B66D2B"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,519</w:t>
            </w:r>
          </w:p>
        </w:tc>
      </w:tr>
      <w:tr w:rsidR="00B66D2B" w:rsidRPr="0027224B" w:rsidTr="00563BFA">
        <w:trPr>
          <w:cantSplit/>
          <w:trHeight w:val="20"/>
          <w:jc w:val="center"/>
        </w:trPr>
        <w:tc>
          <w:tcPr>
            <w:tcW w:w="407" w:type="dxa"/>
            <w:vMerge/>
            <w:tcBorders>
              <w:top w:val="single" w:sz="16" w:space="0" w:color="000000"/>
              <w:left w:val="single" w:sz="16" w:space="0" w:color="000000"/>
              <w:bottom w:val="single" w:sz="16" w:space="0" w:color="000000"/>
              <w:right w:val="nil"/>
            </w:tcBorders>
            <w:shd w:val="clear" w:color="auto" w:fill="FFFFFF"/>
          </w:tcPr>
          <w:p w:rsidR="00B66D2B" w:rsidRPr="0027224B" w:rsidRDefault="00B66D2B" w:rsidP="00EF1E40">
            <w:pPr>
              <w:autoSpaceDE w:val="0"/>
              <w:autoSpaceDN w:val="0"/>
              <w:adjustRightInd w:val="0"/>
              <w:rPr>
                <w:rFonts w:ascii="Times New Roman" w:hAnsi="Times New Roman" w:cs="Times New Roman"/>
                <w:color w:val="000000"/>
                <w:sz w:val="18"/>
                <w:szCs w:val="24"/>
              </w:rPr>
            </w:pPr>
          </w:p>
        </w:tc>
        <w:tc>
          <w:tcPr>
            <w:tcW w:w="1604" w:type="dxa"/>
            <w:tcBorders>
              <w:top w:val="nil"/>
              <w:left w:val="nil"/>
              <w:bottom w:val="nil"/>
              <w:right w:val="single" w:sz="16" w:space="0" w:color="000000"/>
            </w:tcBorders>
            <w:shd w:val="clear" w:color="auto" w:fill="FFFFFF"/>
          </w:tcPr>
          <w:p w:rsidR="00B66D2B" w:rsidRPr="0027224B" w:rsidRDefault="00B66D2B" w:rsidP="00EF1E40">
            <w:pPr>
              <w:autoSpaceDE w:val="0"/>
              <w:autoSpaceDN w:val="0"/>
              <w:adjustRightInd w:val="0"/>
              <w:ind w:left="60" w:right="60"/>
              <w:rPr>
                <w:rFonts w:ascii="Times New Roman" w:hAnsi="Times New Roman" w:cs="Times New Roman"/>
                <w:color w:val="000000"/>
                <w:sz w:val="18"/>
                <w:szCs w:val="24"/>
              </w:rPr>
            </w:pPr>
            <w:r w:rsidRPr="0027224B">
              <w:rPr>
                <w:rFonts w:ascii="Times New Roman" w:hAnsi="Times New Roman" w:cs="Times New Roman"/>
                <w:color w:val="000000"/>
                <w:sz w:val="18"/>
                <w:szCs w:val="24"/>
              </w:rPr>
              <w:t>Keselamatan_Kerja</w:t>
            </w:r>
          </w:p>
        </w:tc>
        <w:tc>
          <w:tcPr>
            <w:tcW w:w="1092" w:type="dxa"/>
            <w:tcBorders>
              <w:top w:val="nil"/>
              <w:bottom w:val="nil"/>
            </w:tcBorders>
            <w:shd w:val="clear" w:color="auto" w:fill="FFFFFF"/>
            <w:vAlign w:val="center"/>
          </w:tcPr>
          <w:p w:rsidR="00B66D2B" w:rsidRPr="0027224B" w:rsidRDefault="00B66D2B"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,089</w:t>
            </w:r>
          </w:p>
        </w:tc>
        <w:tc>
          <w:tcPr>
            <w:tcW w:w="761" w:type="dxa"/>
            <w:tcBorders>
              <w:top w:val="nil"/>
              <w:bottom w:val="nil"/>
            </w:tcBorders>
            <w:shd w:val="clear" w:color="auto" w:fill="FFFFFF"/>
            <w:vAlign w:val="center"/>
          </w:tcPr>
          <w:p w:rsidR="00B66D2B" w:rsidRPr="0027224B" w:rsidRDefault="00B66D2B"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2,283</w:t>
            </w:r>
          </w:p>
        </w:tc>
        <w:tc>
          <w:tcPr>
            <w:tcW w:w="763" w:type="dxa"/>
            <w:tcBorders>
              <w:top w:val="nil"/>
              <w:bottom w:val="nil"/>
              <w:right w:val="single" w:sz="16" w:space="0" w:color="000000"/>
            </w:tcBorders>
            <w:shd w:val="clear" w:color="auto" w:fill="FFFFFF"/>
            <w:vAlign w:val="center"/>
          </w:tcPr>
          <w:p w:rsidR="00B66D2B" w:rsidRPr="0027224B" w:rsidRDefault="00B66D2B"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,025</w:t>
            </w:r>
          </w:p>
        </w:tc>
      </w:tr>
      <w:tr w:rsidR="00B66D2B" w:rsidRPr="0027224B" w:rsidTr="00563BFA">
        <w:trPr>
          <w:cantSplit/>
          <w:trHeight w:val="20"/>
          <w:jc w:val="center"/>
        </w:trPr>
        <w:tc>
          <w:tcPr>
            <w:tcW w:w="407" w:type="dxa"/>
            <w:vMerge/>
            <w:tcBorders>
              <w:top w:val="single" w:sz="16" w:space="0" w:color="000000"/>
              <w:left w:val="single" w:sz="16" w:space="0" w:color="000000"/>
              <w:bottom w:val="single" w:sz="16" w:space="0" w:color="000000"/>
              <w:right w:val="nil"/>
            </w:tcBorders>
            <w:shd w:val="clear" w:color="auto" w:fill="FFFFFF"/>
          </w:tcPr>
          <w:p w:rsidR="00B66D2B" w:rsidRPr="0027224B" w:rsidRDefault="00B66D2B" w:rsidP="00EF1E40">
            <w:pPr>
              <w:autoSpaceDE w:val="0"/>
              <w:autoSpaceDN w:val="0"/>
              <w:adjustRightInd w:val="0"/>
              <w:rPr>
                <w:rFonts w:ascii="Times New Roman" w:hAnsi="Times New Roman" w:cs="Times New Roman"/>
                <w:color w:val="000000"/>
                <w:sz w:val="18"/>
                <w:szCs w:val="24"/>
              </w:rPr>
            </w:pPr>
          </w:p>
        </w:tc>
        <w:tc>
          <w:tcPr>
            <w:tcW w:w="1604" w:type="dxa"/>
            <w:tcBorders>
              <w:top w:val="nil"/>
              <w:left w:val="nil"/>
              <w:bottom w:val="nil"/>
              <w:right w:val="single" w:sz="16" w:space="0" w:color="000000"/>
            </w:tcBorders>
            <w:shd w:val="clear" w:color="auto" w:fill="FFFFFF"/>
          </w:tcPr>
          <w:p w:rsidR="00B66D2B" w:rsidRPr="0027224B" w:rsidRDefault="00B66D2B" w:rsidP="00EF1E40">
            <w:pPr>
              <w:autoSpaceDE w:val="0"/>
              <w:autoSpaceDN w:val="0"/>
              <w:adjustRightInd w:val="0"/>
              <w:ind w:left="60" w:right="60"/>
              <w:rPr>
                <w:rFonts w:ascii="Times New Roman" w:hAnsi="Times New Roman" w:cs="Times New Roman"/>
                <w:color w:val="000000"/>
                <w:sz w:val="18"/>
                <w:szCs w:val="24"/>
              </w:rPr>
            </w:pPr>
            <w:r w:rsidRPr="0027224B">
              <w:rPr>
                <w:rFonts w:ascii="Times New Roman" w:hAnsi="Times New Roman" w:cs="Times New Roman"/>
                <w:color w:val="000000"/>
                <w:sz w:val="18"/>
                <w:szCs w:val="24"/>
              </w:rPr>
              <w:t>Kesehatan_Kerja</w:t>
            </w:r>
          </w:p>
        </w:tc>
        <w:tc>
          <w:tcPr>
            <w:tcW w:w="1092" w:type="dxa"/>
            <w:tcBorders>
              <w:top w:val="nil"/>
              <w:bottom w:val="nil"/>
            </w:tcBorders>
            <w:shd w:val="clear" w:color="auto" w:fill="FFFFFF"/>
            <w:vAlign w:val="center"/>
          </w:tcPr>
          <w:p w:rsidR="00B66D2B" w:rsidRPr="0027224B" w:rsidRDefault="00B66D2B"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-,138</w:t>
            </w:r>
          </w:p>
        </w:tc>
        <w:tc>
          <w:tcPr>
            <w:tcW w:w="761" w:type="dxa"/>
            <w:tcBorders>
              <w:top w:val="nil"/>
              <w:bottom w:val="nil"/>
            </w:tcBorders>
            <w:shd w:val="clear" w:color="auto" w:fill="FFFFFF"/>
            <w:vAlign w:val="center"/>
          </w:tcPr>
          <w:p w:rsidR="00B66D2B" w:rsidRPr="0027224B" w:rsidRDefault="00B66D2B"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-3,642</w:t>
            </w:r>
          </w:p>
        </w:tc>
        <w:tc>
          <w:tcPr>
            <w:tcW w:w="763" w:type="dxa"/>
            <w:tcBorders>
              <w:top w:val="nil"/>
              <w:bottom w:val="nil"/>
              <w:right w:val="single" w:sz="16" w:space="0" w:color="000000"/>
            </w:tcBorders>
            <w:shd w:val="clear" w:color="auto" w:fill="FFFFFF"/>
            <w:vAlign w:val="center"/>
          </w:tcPr>
          <w:p w:rsidR="00B66D2B" w:rsidRPr="0027224B" w:rsidRDefault="00B66D2B"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,001</w:t>
            </w:r>
          </w:p>
        </w:tc>
      </w:tr>
      <w:tr w:rsidR="00B66D2B" w:rsidRPr="0027224B" w:rsidTr="00563BFA">
        <w:trPr>
          <w:cantSplit/>
          <w:trHeight w:val="20"/>
          <w:jc w:val="center"/>
        </w:trPr>
        <w:tc>
          <w:tcPr>
            <w:tcW w:w="407" w:type="dxa"/>
            <w:vMerge/>
            <w:tcBorders>
              <w:top w:val="single" w:sz="16" w:space="0" w:color="000000"/>
              <w:left w:val="single" w:sz="16" w:space="0" w:color="000000"/>
              <w:bottom w:val="single" w:sz="16" w:space="0" w:color="000000"/>
              <w:right w:val="nil"/>
            </w:tcBorders>
            <w:shd w:val="clear" w:color="auto" w:fill="FFFFFF"/>
          </w:tcPr>
          <w:p w:rsidR="00B66D2B" w:rsidRPr="0027224B" w:rsidRDefault="00B66D2B" w:rsidP="00EF1E40">
            <w:pPr>
              <w:autoSpaceDE w:val="0"/>
              <w:autoSpaceDN w:val="0"/>
              <w:adjustRightInd w:val="0"/>
              <w:rPr>
                <w:rFonts w:ascii="Times New Roman" w:hAnsi="Times New Roman" w:cs="Times New Roman"/>
                <w:color w:val="000000"/>
                <w:sz w:val="18"/>
                <w:szCs w:val="24"/>
              </w:rPr>
            </w:pPr>
          </w:p>
        </w:tc>
        <w:tc>
          <w:tcPr>
            <w:tcW w:w="1604" w:type="dxa"/>
            <w:tcBorders>
              <w:top w:val="nil"/>
              <w:left w:val="nil"/>
              <w:bottom w:val="nil"/>
              <w:right w:val="single" w:sz="16" w:space="0" w:color="000000"/>
            </w:tcBorders>
            <w:shd w:val="clear" w:color="auto" w:fill="FFFFFF"/>
          </w:tcPr>
          <w:p w:rsidR="00B66D2B" w:rsidRPr="0027224B" w:rsidRDefault="00B66D2B" w:rsidP="00EF1E40">
            <w:pPr>
              <w:autoSpaceDE w:val="0"/>
              <w:autoSpaceDN w:val="0"/>
              <w:adjustRightInd w:val="0"/>
              <w:ind w:left="60" w:right="60"/>
              <w:rPr>
                <w:rFonts w:ascii="Times New Roman" w:hAnsi="Times New Roman" w:cs="Times New Roman"/>
                <w:color w:val="000000"/>
                <w:sz w:val="18"/>
                <w:szCs w:val="24"/>
              </w:rPr>
            </w:pPr>
            <w:r w:rsidRPr="0027224B">
              <w:rPr>
                <w:rFonts w:ascii="Times New Roman" w:hAnsi="Times New Roman" w:cs="Times New Roman"/>
                <w:color w:val="000000"/>
                <w:sz w:val="18"/>
                <w:szCs w:val="24"/>
              </w:rPr>
              <w:t>Iklim_Kerja</w:t>
            </w:r>
          </w:p>
        </w:tc>
        <w:tc>
          <w:tcPr>
            <w:tcW w:w="1092" w:type="dxa"/>
            <w:tcBorders>
              <w:top w:val="nil"/>
              <w:bottom w:val="nil"/>
            </w:tcBorders>
            <w:shd w:val="clear" w:color="auto" w:fill="FFFFFF"/>
            <w:vAlign w:val="center"/>
          </w:tcPr>
          <w:p w:rsidR="00B66D2B" w:rsidRPr="0027224B" w:rsidRDefault="00B66D2B"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,199</w:t>
            </w:r>
          </w:p>
        </w:tc>
        <w:tc>
          <w:tcPr>
            <w:tcW w:w="761" w:type="dxa"/>
            <w:tcBorders>
              <w:top w:val="nil"/>
              <w:bottom w:val="nil"/>
            </w:tcBorders>
            <w:shd w:val="clear" w:color="auto" w:fill="FFFFFF"/>
            <w:vAlign w:val="center"/>
          </w:tcPr>
          <w:p w:rsidR="00B66D2B" w:rsidRPr="0027224B" w:rsidRDefault="00B66D2B"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4,566</w:t>
            </w:r>
          </w:p>
        </w:tc>
        <w:tc>
          <w:tcPr>
            <w:tcW w:w="763" w:type="dxa"/>
            <w:tcBorders>
              <w:top w:val="nil"/>
              <w:bottom w:val="nil"/>
              <w:right w:val="single" w:sz="16" w:space="0" w:color="000000"/>
            </w:tcBorders>
            <w:shd w:val="clear" w:color="auto" w:fill="FFFFFF"/>
            <w:vAlign w:val="center"/>
          </w:tcPr>
          <w:p w:rsidR="00B66D2B" w:rsidRPr="0027224B" w:rsidRDefault="00B66D2B"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,000</w:t>
            </w:r>
          </w:p>
        </w:tc>
      </w:tr>
      <w:tr w:rsidR="00B66D2B" w:rsidRPr="0027224B" w:rsidTr="00563BFA">
        <w:trPr>
          <w:cantSplit/>
          <w:trHeight w:val="20"/>
          <w:jc w:val="center"/>
        </w:trPr>
        <w:tc>
          <w:tcPr>
            <w:tcW w:w="407" w:type="dxa"/>
            <w:vMerge/>
            <w:tcBorders>
              <w:top w:val="single" w:sz="16" w:space="0" w:color="000000"/>
              <w:left w:val="single" w:sz="16" w:space="0" w:color="000000"/>
              <w:bottom w:val="single" w:sz="16" w:space="0" w:color="000000"/>
              <w:right w:val="nil"/>
            </w:tcBorders>
            <w:shd w:val="clear" w:color="auto" w:fill="FFFFFF"/>
          </w:tcPr>
          <w:p w:rsidR="00B66D2B" w:rsidRPr="0027224B" w:rsidRDefault="00B66D2B" w:rsidP="00EF1E40">
            <w:pPr>
              <w:autoSpaceDE w:val="0"/>
              <w:autoSpaceDN w:val="0"/>
              <w:adjustRightInd w:val="0"/>
              <w:rPr>
                <w:rFonts w:ascii="Times New Roman" w:hAnsi="Times New Roman" w:cs="Times New Roman"/>
                <w:color w:val="000000"/>
                <w:sz w:val="18"/>
                <w:szCs w:val="24"/>
              </w:rPr>
            </w:pPr>
          </w:p>
        </w:tc>
        <w:tc>
          <w:tcPr>
            <w:tcW w:w="1604" w:type="dxa"/>
            <w:tcBorders>
              <w:top w:val="nil"/>
              <w:left w:val="nil"/>
              <w:bottom w:val="single" w:sz="16" w:space="0" w:color="000000"/>
              <w:right w:val="single" w:sz="16" w:space="0" w:color="000000"/>
            </w:tcBorders>
            <w:shd w:val="clear" w:color="auto" w:fill="FFFFFF"/>
          </w:tcPr>
          <w:p w:rsidR="00B66D2B" w:rsidRPr="0027224B" w:rsidRDefault="00B66D2B" w:rsidP="00EF1E40">
            <w:pPr>
              <w:autoSpaceDE w:val="0"/>
              <w:autoSpaceDN w:val="0"/>
              <w:adjustRightInd w:val="0"/>
              <w:ind w:left="60" w:right="60"/>
              <w:rPr>
                <w:rFonts w:ascii="Times New Roman" w:hAnsi="Times New Roman" w:cs="Times New Roman"/>
                <w:color w:val="000000"/>
                <w:sz w:val="18"/>
                <w:szCs w:val="24"/>
              </w:rPr>
            </w:pPr>
            <w:r w:rsidRPr="0027224B">
              <w:rPr>
                <w:rFonts w:ascii="Times New Roman" w:hAnsi="Times New Roman" w:cs="Times New Roman"/>
                <w:color w:val="000000"/>
                <w:sz w:val="18"/>
                <w:szCs w:val="24"/>
              </w:rPr>
              <w:t>Kepuasan_Kerja</w:t>
            </w:r>
          </w:p>
        </w:tc>
        <w:tc>
          <w:tcPr>
            <w:tcW w:w="1092" w:type="dxa"/>
            <w:tcBorders>
              <w:top w:val="nil"/>
              <w:bottom w:val="single" w:sz="16" w:space="0" w:color="000000"/>
            </w:tcBorders>
            <w:shd w:val="clear" w:color="auto" w:fill="FFFFFF"/>
            <w:vAlign w:val="center"/>
          </w:tcPr>
          <w:p w:rsidR="00B66D2B" w:rsidRPr="0027224B" w:rsidRDefault="00B66D2B"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,886</w:t>
            </w:r>
          </w:p>
        </w:tc>
        <w:tc>
          <w:tcPr>
            <w:tcW w:w="761" w:type="dxa"/>
            <w:tcBorders>
              <w:top w:val="nil"/>
              <w:bottom w:val="single" w:sz="16" w:space="0" w:color="000000"/>
            </w:tcBorders>
            <w:shd w:val="clear" w:color="auto" w:fill="FFFFFF"/>
            <w:vAlign w:val="center"/>
          </w:tcPr>
          <w:p w:rsidR="00B66D2B" w:rsidRPr="0027224B" w:rsidRDefault="00B66D2B"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23,753</w:t>
            </w:r>
          </w:p>
        </w:tc>
        <w:tc>
          <w:tcPr>
            <w:tcW w:w="763" w:type="dxa"/>
            <w:tcBorders>
              <w:top w:val="nil"/>
              <w:bottom w:val="single" w:sz="16" w:space="0" w:color="000000"/>
              <w:right w:val="single" w:sz="16" w:space="0" w:color="000000"/>
            </w:tcBorders>
            <w:shd w:val="clear" w:color="auto" w:fill="FFFFFF"/>
            <w:vAlign w:val="center"/>
          </w:tcPr>
          <w:p w:rsidR="00B66D2B" w:rsidRPr="0027224B" w:rsidRDefault="00B66D2B" w:rsidP="00EF1E40">
            <w:pPr>
              <w:autoSpaceDE w:val="0"/>
              <w:autoSpaceDN w:val="0"/>
              <w:adjustRightInd w:val="0"/>
              <w:ind w:left="60" w:right="60"/>
              <w:jc w:val="right"/>
              <w:rPr>
                <w:rFonts w:ascii="Times New Roman" w:hAnsi="Times New Roman" w:cs="Times New Roman"/>
                <w:color w:val="000000"/>
                <w:sz w:val="18"/>
                <w:szCs w:val="24"/>
              </w:rPr>
            </w:pPr>
            <w:r w:rsidRPr="0027224B">
              <w:rPr>
                <w:rFonts w:ascii="Times New Roman" w:hAnsi="Times New Roman" w:cs="Times New Roman"/>
                <w:color w:val="000000"/>
                <w:sz w:val="18"/>
                <w:szCs w:val="24"/>
              </w:rPr>
              <w:t>,000</w:t>
            </w:r>
          </w:p>
        </w:tc>
      </w:tr>
    </w:tbl>
    <w:p w:rsidR="00B66D2B" w:rsidRPr="0027224B" w:rsidRDefault="00B66D2B" w:rsidP="0027224B">
      <w:pPr>
        <w:pStyle w:val="Default"/>
        <w:ind w:left="2160"/>
        <w:rPr>
          <w:lang w:val="id-ID"/>
        </w:rPr>
      </w:pPr>
      <w:r w:rsidRPr="0027224B">
        <w:rPr>
          <w:sz w:val="18"/>
        </w:rPr>
        <w:t>a. Dependent Variable: Produktivitas_Kerja</w:t>
      </w:r>
      <w:r w:rsidRPr="0027224B">
        <w:rPr>
          <w:sz w:val="18"/>
          <w:lang w:val="id-ID"/>
        </w:rPr>
        <w:t xml:space="preserve"> </w:t>
      </w:r>
    </w:p>
    <w:p w:rsidR="00C14D4C" w:rsidRPr="0027224B" w:rsidRDefault="00C14D4C" w:rsidP="00EF1E40">
      <w:pPr>
        <w:pStyle w:val="Default"/>
        <w:rPr>
          <w:lang w:val="id-ID"/>
        </w:rPr>
      </w:pPr>
      <w:r w:rsidRPr="0027224B">
        <w:rPr>
          <w:lang w:val="id-ID"/>
        </w:rPr>
        <w:t xml:space="preserve">Sumber : Data Hasil Olahan SPSS Versi 22 </w:t>
      </w:r>
    </w:p>
    <w:p w:rsidR="00C14D4C" w:rsidRPr="0027224B" w:rsidRDefault="00C14D4C" w:rsidP="00EF1E40">
      <w:pPr>
        <w:pStyle w:val="ListParagraph"/>
        <w:numPr>
          <w:ilvl w:val="0"/>
          <w:numId w:val="37"/>
        </w:numPr>
        <w:autoSpaceDE w:val="0"/>
        <w:autoSpaceDN w:val="0"/>
        <w:adjustRightInd w:val="0"/>
        <w:spacing w:after="0" w:line="240" w:lineRule="auto"/>
        <w:ind w:left="284" w:hanging="284"/>
        <w:jc w:val="both"/>
        <w:rPr>
          <w:rFonts w:ascii="Times New Roman" w:hAnsi="Times New Roman"/>
          <w:sz w:val="24"/>
          <w:szCs w:val="24"/>
          <w:lang w:val="id-ID"/>
        </w:rPr>
      </w:pPr>
      <w:r w:rsidRPr="0027224B">
        <w:rPr>
          <w:rFonts w:ascii="Times New Roman" w:hAnsi="Times New Roman"/>
          <w:sz w:val="24"/>
          <w:szCs w:val="24"/>
          <w:lang w:val="id-ID"/>
        </w:rPr>
        <w:t>Berdasarkan tabel diatas d</w:t>
      </w:r>
      <w:r w:rsidRPr="0027224B">
        <w:rPr>
          <w:rFonts w:ascii="Times New Roman" w:hAnsi="Times New Roman"/>
          <w:sz w:val="24"/>
          <w:szCs w:val="24"/>
        </w:rPr>
        <w:t>engan kriteria tingkat signifikan penelitian &lt; 0,05 maka H0 ditolak dan Ha diterima dan sebaliknya. Hasil pengujian hipotesis menunjukkan besarnya angka signifikan sebesar 0,025 &lt; 0</w:t>
      </w:r>
      <w:proofErr w:type="gramStart"/>
      <w:r w:rsidRPr="0027224B">
        <w:rPr>
          <w:rFonts w:ascii="Times New Roman" w:hAnsi="Times New Roman"/>
          <w:sz w:val="24"/>
          <w:szCs w:val="24"/>
        </w:rPr>
        <w:t>,05</w:t>
      </w:r>
      <w:proofErr w:type="gramEnd"/>
      <w:r w:rsidRPr="0027224B">
        <w:rPr>
          <w:rFonts w:ascii="Times New Roman" w:hAnsi="Times New Roman"/>
          <w:sz w:val="24"/>
          <w:szCs w:val="24"/>
        </w:rPr>
        <w:t xml:space="preserve"> sehingga H0 ditolak dan Ha diterima. Berdsarkan perhitungan tersebut dapat disimpulkan bahwa secara parsial keselamatan kerja (X</w:t>
      </w:r>
      <w:r w:rsidRPr="0027224B">
        <w:rPr>
          <w:rFonts w:ascii="Times New Roman" w:hAnsi="Times New Roman"/>
          <w:sz w:val="24"/>
          <w:szCs w:val="24"/>
          <w:vertAlign w:val="subscript"/>
        </w:rPr>
        <w:t>1</w:t>
      </w:r>
      <w:r w:rsidRPr="0027224B">
        <w:rPr>
          <w:rFonts w:ascii="Times New Roman" w:hAnsi="Times New Roman"/>
          <w:sz w:val="24"/>
          <w:szCs w:val="24"/>
        </w:rPr>
        <w:t>) berpengaruh signifikan terhadap produktivitas kerja (Y)</w:t>
      </w:r>
    </w:p>
    <w:p w:rsidR="00C14D4C" w:rsidRPr="0027224B" w:rsidRDefault="00C14D4C" w:rsidP="00EF1E40">
      <w:pPr>
        <w:pStyle w:val="ListParagraph"/>
        <w:numPr>
          <w:ilvl w:val="0"/>
          <w:numId w:val="37"/>
        </w:numPr>
        <w:autoSpaceDE w:val="0"/>
        <w:autoSpaceDN w:val="0"/>
        <w:adjustRightInd w:val="0"/>
        <w:spacing w:after="0" w:line="240" w:lineRule="auto"/>
        <w:ind w:left="284" w:hanging="284"/>
        <w:jc w:val="both"/>
        <w:rPr>
          <w:rFonts w:ascii="Times New Roman" w:hAnsi="Times New Roman"/>
          <w:sz w:val="24"/>
          <w:szCs w:val="24"/>
          <w:lang w:val="id-ID"/>
        </w:rPr>
      </w:pPr>
      <w:r w:rsidRPr="0027224B">
        <w:rPr>
          <w:rFonts w:ascii="Times New Roman" w:hAnsi="Times New Roman"/>
          <w:sz w:val="24"/>
          <w:szCs w:val="24"/>
          <w:lang w:val="id-ID"/>
        </w:rPr>
        <w:t>Berdasarkan tabel diatas d</w:t>
      </w:r>
      <w:r w:rsidRPr="0027224B">
        <w:rPr>
          <w:rFonts w:ascii="Times New Roman" w:hAnsi="Times New Roman"/>
          <w:sz w:val="24"/>
          <w:szCs w:val="24"/>
        </w:rPr>
        <w:t>engan kriteria tingkat signifikan penelitian &lt; 0,05 maka H0 ditolak dan Ha diterima dan sebaliknya. Hasil pengujian hipotesis menunjukkan besarnya angka signifikan sebesar 0,00</w:t>
      </w:r>
      <w:r w:rsidRPr="0027224B">
        <w:rPr>
          <w:rFonts w:ascii="Times New Roman" w:hAnsi="Times New Roman"/>
          <w:sz w:val="24"/>
          <w:szCs w:val="24"/>
          <w:lang w:val="id-ID"/>
        </w:rPr>
        <w:t>1 &lt; 0</w:t>
      </w:r>
      <w:proofErr w:type="gramStart"/>
      <w:r w:rsidRPr="0027224B">
        <w:rPr>
          <w:rFonts w:ascii="Times New Roman" w:hAnsi="Times New Roman"/>
          <w:sz w:val="24"/>
          <w:szCs w:val="24"/>
          <w:lang w:val="id-ID"/>
        </w:rPr>
        <w:t>,05</w:t>
      </w:r>
      <w:proofErr w:type="gramEnd"/>
      <w:r w:rsidRPr="0027224B">
        <w:rPr>
          <w:rFonts w:ascii="Times New Roman" w:hAnsi="Times New Roman"/>
          <w:sz w:val="24"/>
          <w:szCs w:val="24"/>
        </w:rPr>
        <w:t xml:space="preserve"> sehingga H0 ditolak dan Ha diterima. Berdsarkan perhitungan tersebut dapat disimpulkan secara parsial kesehatan kerja (X</w:t>
      </w:r>
      <w:r w:rsidRPr="0027224B">
        <w:rPr>
          <w:rFonts w:ascii="Times New Roman" w:hAnsi="Times New Roman"/>
          <w:sz w:val="24"/>
          <w:szCs w:val="24"/>
          <w:vertAlign w:val="subscript"/>
        </w:rPr>
        <w:t>2</w:t>
      </w:r>
      <w:r w:rsidRPr="0027224B">
        <w:rPr>
          <w:rFonts w:ascii="Times New Roman" w:hAnsi="Times New Roman"/>
          <w:sz w:val="24"/>
          <w:szCs w:val="24"/>
        </w:rPr>
        <w:t>) berpengaruh signifikan terhadap produktivitas kerja (Y)</w:t>
      </w:r>
    </w:p>
    <w:p w:rsidR="00C14D4C" w:rsidRPr="0027224B" w:rsidRDefault="00C14D4C" w:rsidP="00EF1E40">
      <w:pPr>
        <w:pStyle w:val="ListParagraph"/>
        <w:numPr>
          <w:ilvl w:val="0"/>
          <w:numId w:val="37"/>
        </w:numPr>
        <w:autoSpaceDE w:val="0"/>
        <w:autoSpaceDN w:val="0"/>
        <w:adjustRightInd w:val="0"/>
        <w:spacing w:after="0" w:line="240" w:lineRule="auto"/>
        <w:ind w:left="284" w:hanging="284"/>
        <w:jc w:val="both"/>
        <w:rPr>
          <w:rFonts w:ascii="Times New Roman" w:hAnsi="Times New Roman"/>
          <w:sz w:val="24"/>
          <w:szCs w:val="24"/>
          <w:lang w:val="id-ID"/>
        </w:rPr>
      </w:pPr>
      <w:r w:rsidRPr="0027224B">
        <w:rPr>
          <w:rFonts w:ascii="Times New Roman" w:hAnsi="Times New Roman"/>
          <w:sz w:val="24"/>
          <w:szCs w:val="24"/>
          <w:lang w:val="id-ID"/>
        </w:rPr>
        <w:t>Berdasarkan tabel diatas d</w:t>
      </w:r>
      <w:r w:rsidRPr="0027224B">
        <w:rPr>
          <w:rFonts w:ascii="Times New Roman" w:hAnsi="Times New Roman"/>
          <w:sz w:val="24"/>
          <w:szCs w:val="24"/>
        </w:rPr>
        <w:t>engan kriteria tingkat signifikan penelitian &lt; 0,05 maka H0 ditolak dan Ha diterima dan sebaliknya. Hasil pengujian hipotesis menunjukkan besarnya angka signifikan sebesar 0,000</w:t>
      </w:r>
      <w:r w:rsidRPr="0027224B">
        <w:rPr>
          <w:rFonts w:ascii="Times New Roman" w:hAnsi="Times New Roman"/>
          <w:sz w:val="24"/>
          <w:szCs w:val="24"/>
          <w:lang w:val="id-ID"/>
        </w:rPr>
        <w:t xml:space="preserve"> &lt; 0</w:t>
      </w:r>
      <w:proofErr w:type="gramStart"/>
      <w:r w:rsidRPr="0027224B">
        <w:rPr>
          <w:rFonts w:ascii="Times New Roman" w:hAnsi="Times New Roman"/>
          <w:sz w:val="24"/>
          <w:szCs w:val="24"/>
          <w:lang w:val="id-ID"/>
        </w:rPr>
        <w:t>,05</w:t>
      </w:r>
      <w:proofErr w:type="gramEnd"/>
      <w:r w:rsidRPr="0027224B">
        <w:rPr>
          <w:rFonts w:ascii="Times New Roman" w:hAnsi="Times New Roman"/>
          <w:sz w:val="24"/>
          <w:szCs w:val="24"/>
        </w:rPr>
        <w:t xml:space="preserve"> sehingga H0 ditolak dan Ha diterima. Berdsarkan perhitungan tersebut dapat disimpulkan bahwa secara parsial iklim kerja (X</w:t>
      </w:r>
      <w:r w:rsidRPr="0027224B">
        <w:rPr>
          <w:rFonts w:ascii="Times New Roman" w:hAnsi="Times New Roman"/>
          <w:sz w:val="24"/>
          <w:szCs w:val="24"/>
          <w:vertAlign w:val="subscript"/>
        </w:rPr>
        <w:t>3</w:t>
      </w:r>
      <w:r w:rsidRPr="0027224B">
        <w:rPr>
          <w:rFonts w:ascii="Times New Roman" w:hAnsi="Times New Roman"/>
          <w:sz w:val="24"/>
          <w:szCs w:val="24"/>
        </w:rPr>
        <w:t>) berpengaruh signifikan terhadap produktivitas kerja (Y)</w:t>
      </w:r>
    </w:p>
    <w:p w:rsidR="00AC714B" w:rsidRPr="0027224B" w:rsidRDefault="00C14D4C" w:rsidP="00EF1E40">
      <w:pPr>
        <w:pStyle w:val="ListParagraph"/>
        <w:numPr>
          <w:ilvl w:val="0"/>
          <w:numId w:val="37"/>
        </w:numPr>
        <w:autoSpaceDE w:val="0"/>
        <w:autoSpaceDN w:val="0"/>
        <w:adjustRightInd w:val="0"/>
        <w:spacing w:after="0" w:line="240" w:lineRule="auto"/>
        <w:ind w:left="284" w:hanging="284"/>
        <w:jc w:val="both"/>
        <w:rPr>
          <w:rFonts w:ascii="Times New Roman" w:hAnsi="Times New Roman"/>
          <w:sz w:val="24"/>
          <w:szCs w:val="24"/>
          <w:lang w:val="id-ID"/>
        </w:rPr>
      </w:pPr>
      <w:r w:rsidRPr="0027224B">
        <w:rPr>
          <w:rFonts w:ascii="Times New Roman" w:hAnsi="Times New Roman"/>
          <w:sz w:val="24"/>
          <w:szCs w:val="24"/>
          <w:lang w:val="id-ID"/>
        </w:rPr>
        <w:lastRenderedPageBreak/>
        <w:t>Berdasarkan tabel diatas d</w:t>
      </w:r>
      <w:r w:rsidRPr="0027224B">
        <w:rPr>
          <w:rFonts w:ascii="Times New Roman" w:hAnsi="Times New Roman"/>
          <w:sz w:val="24"/>
          <w:szCs w:val="24"/>
        </w:rPr>
        <w:t>engan kriteria tingkat signifikan penelitian &lt; 0,05 maka H0 ditolak dan Ha diterima dan sebaliknya. Hasil pengujian hipotesis menunjukkan besarnya angka signifikan sebesar 0,000</w:t>
      </w:r>
      <w:r w:rsidRPr="0027224B">
        <w:rPr>
          <w:rFonts w:ascii="Times New Roman" w:hAnsi="Times New Roman"/>
          <w:sz w:val="24"/>
          <w:szCs w:val="24"/>
          <w:lang w:val="id-ID"/>
        </w:rPr>
        <w:t xml:space="preserve"> &lt; 0</w:t>
      </w:r>
      <w:proofErr w:type="gramStart"/>
      <w:r w:rsidRPr="0027224B">
        <w:rPr>
          <w:rFonts w:ascii="Times New Roman" w:hAnsi="Times New Roman"/>
          <w:sz w:val="24"/>
          <w:szCs w:val="24"/>
          <w:lang w:val="id-ID"/>
        </w:rPr>
        <w:t>,05</w:t>
      </w:r>
      <w:proofErr w:type="gramEnd"/>
      <w:r w:rsidRPr="0027224B">
        <w:rPr>
          <w:rFonts w:ascii="Times New Roman" w:hAnsi="Times New Roman"/>
          <w:sz w:val="24"/>
          <w:szCs w:val="24"/>
        </w:rPr>
        <w:t xml:space="preserve"> sehingga H0 ditolak dan Ha diterima. Berdsarkan perhitungan tersebut dapat</w:t>
      </w:r>
      <w:r w:rsidRPr="0027224B">
        <w:rPr>
          <w:rFonts w:ascii="Times New Roman" w:hAnsi="Times New Roman"/>
          <w:sz w:val="24"/>
          <w:szCs w:val="24"/>
          <w:lang w:val="id-ID"/>
        </w:rPr>
        <w:t xml:space="preserve"> </w:t>
      </w:r>
      <w:r w:rsidRPr="0027224B">
        <w:rPr>
          <w:rFonts w:ascii="Times New Roman" w:hAnsi="Times New Roman"/>
          <w:sz w:val="24"/>
          <w:szCs w:val="24"/>
        </w:rPr>
        <w:t>disimpulkan bahwa secara parsial kepuasan kerja (Z) berpengaruh signifikan terhadap produktivitas kerja (Y)</w:t>
      </w:r>
    </w:p>
    <w:p w:rsidR="00AC714B" w:rsidRPr="0027224B" w:rsidRDefault="00AC714B" w:rsidP="00EF1E40">
      <w:pPr>
        <w:pStyle w:val="ListParagraph"/>
        <w:autoSpaceDE w:val="0"/>
        <w:autoSpaceDN w:val="0"/>
        <w:adjustRightInd w:val="0"/>
        <w:spacing w:after="0" w:line="240" w:lineRule="auto"/>
        <w:ind w:left="284"/>
        <w:jc w:val="both"/>
        <w:rPr>
          <w:rFonts w:ascii="Times New Roman" w:hAnsi="Times New Roman"/>
          <w:sz w:val="24"/>
          <w:szCs w:val="24"/>
          <w:lang w:val="id-ID"/>
        </w:rPr>
      </w:pPr>
    </w:p>
    <w:p w:rsidR="00C14D4C" w:rsidRPr="0027224B" w:rsidRDefault="00C14D4C" w:rsidP="00EF1E40">
      <w:pPr>
        <w:pStyle w:val="Default"/>
        <w:rPr>
          <w:b/>
          <w:lang w:val="id-ID"/>
        </w:rPr>
      </w:pPr>
      <w:r w:rsidRPr="0027224B">
        <w:rPr>
          <w:b/>
          <w:lang w:val="id-ID"/>
        </w:rPr>
        <w:t>KESIMPULAN DAN SARAN</w:t>
      </w:r>
    </w:p>
    <w:p w:rsidR="00563BFA" w:rsidRPr="0027224B" w:rsidRDefault="00563BFA" w:rsidP="00EF1E40">
      <w:pPr>
        <w:pStyle w:val="Default"/>
        <w:rPr>
          <w:b/>
          <w:lang w:val="id-ID"/>
        </w:rPr>
      </w:pPr>
    </w:p>
    <w:p w:rsidR="00C14D4C" w:rsidRPr="0027224B" w:rsidRDefault="00C14D4C" w:rsidP="00EF1E40">
      <w:pPr>
        <w:pStyle w:val="Default"/>
        <w:rPr>
          <w:b/>
          <w:lang w:val="id-ID"/>
        </w:rPr>
      </w:pPr>
      <w:r w:rsidRPr="0027224B">
        <w:rPr>
          <w:b/>
          <w:lang w:val="id-ID"/>
        </w:rPr>
        <w:t>Kesimpulan</w:t>
      </w:r>
    </w:p>
    <w:p w:rsidR="00C14D4C" w:rsidRPr="0027224B" w:rsidRDefault="00C14D4C" w:rsidP="00EF1E40">
      <w:pPr>
        <w:pStyle w:val="Default"/>
        <w:ind w:firstLine="720"/>
        <w:jc w:val="both"/>
        <w:rPr>
          <w:lang w:val="id-ID"/>
        </w:rPr>
      </w:pPr>
      <w:r w:rsidRPr="0027224B">
        <w:t xml:space="preserve">Berdasarkan hasil analisis dan pembahasan mengenai </w:t>
      </w:r>
      <w:r w:rsidRPr="0027224B">
        <w:rPr>
          <w:lang w:val="id-ID"/>
        </w:rPr>
        <w:t>p</w:t>
      </w:r>
      <w:r w:rsidRPr="0027224B">
        <w:t xml:space="preserve">engaruh </w:t>
      </w:r>
      <w:r w:rsidRPr="0027224B">
        <w:rPr>
          <w:lang w:val="id-ID"/>
        </w:rPr>
        <w:t xml:space="preserve">keselamatan kerja, kesehatan </w:t>
      </w:r>
      <w:proofErr w:type="gramStart"/>
      <w:r w:rsidRPr="0027224B">
        <w:rPr>
          <w:lang w:val="id-ID"/>
        </w:rPr>
        <w:t>kerja  dan</w:t>
      </w:r>
      <w:proofErr w:type="gramEnd"/>
      <w:r w:rsidRPr="0027224B">
        <w:rPr>
          <w:lang w:val="id-ID"/>
        </w:rPr>
        <w:t xml:space="preserve">  iklim kerja </w:t>
      </w:r>
      <w:r w:rsidRPr="0027224B">
        <w:t xml:space="preserve">melalui variabel kepuasan kerja </w:t>
      </w:r>
      <w:r w:rsidRPr="0027224B">
        <w:rPr>
          <w:lang w:val="id-ID"/>
        </w:rPr>
        <w:t>t</w:t>
      </w:r>
      <w:r w:rsidRPr="0027224B">
        <w:t xml:space="preserve">erhadap </w:t>
      </w:r>
      <w:r w:rsidRPr="0027224B">
        <w:rPr>
          <w:iCs/>
          <w:lang w:val="id-ID"/>
        </w:rPr>
        <w:t xml:space="preserve">produktivitas kerja </w:t>
      </w:r>
      <w:r w:rsidRPr="0027224B">
        <w:rPr>
          <w:lang w:val="id-ID"/>
        </w:rPr>
        <w:t xml:space="preserve">pada PT.Kunango Jantan </w:t>
      </w:r>
      <w:r w:rsidRPr="0027224B">
        <w:t xml:space="preserve">Padang </w:t>
      </w:r>
      <w:r w:rsidRPr="0027224B">
        <w:rPr>
          <w:iCs/>
          <w:lang w:val="id-ID"/>
        </w:rPr>
        <w:t xml:space="preserve">Pariaman </w:t>
      </w:r>
      <w:r w:rsidRPr="0027224B">
        <w:t>maka dapat ditarik kesimpulan sebagai berikut :</w:t>
      </w:r>
      <w:r w:rsidRPr="0027224B">
        <w:rPr>
          <w:lang w:val="id-ID"/>
        </w:rPr>
        <w:t xml:space="preserve"> </w:t>
      </w:r>
    </w:p>
    <w:p w:rsidR="002F13B8" w:rsidRPr="0027224B" w:rsidRDefault="00C14D4C" w:rsidP="00EF1E40">
      <w:pPr>
        <w:pStyle w:val="Default"/>
        <w:numPr>
          <w:ilvl w:val="0"/>
          <w:numId w:val="38"/>
        </w:numPr>
        <w:ind w:left="284" w:hanging="284"/>
        <w:jc w:val="both"/>
        <w:rPr>
          <w:lang w:val="id-ID"/>
        </w:rPr>
      </w:pPr>
      <w:r w:rsidRPr="0027224B">
        <w:rPr>
          <w:lang w:val="id-ID"/>
        </w:rPr>
        <w:t>Keselamatan kerja</w:t>
      </w:r>
      <w:r w:rsidRPr="0027224B">
        <w:rPr>
          <w:b/>
          <w:lang w:val="id-ID"/>
        </w:rPr>
        <w:t xml:space="preserve"> </w:t>
      </w:r>
      <w:r w:rsidRPr="0027224B">
        <w:rPr>
          <w:lang w:val="id-ID"/>
        </w:rPr>
        <w:t>(X</w:t>
      </w:r>
      <w:r w:rsidRPr="0027224B">
        <w:rPr>
          <w:vertAlign w:val="subscript"/>
          <w:lang w:val="id-ID"/>
        </w:rPr>
        <w:t>1</w:t>
      </w:r>
      <w:r w:rsidRPr="0027224B">
        <w:rPr>
          <w:lang w:val="id-ID"/>
        </w:rPr>
        <w:t>), kesehatan kerja (X</w:t>
      </w:r>
      <w:r w:rsidRPr="0027224B">
        <w:rPr>
          <w:vertAlign w:val="subscript"/>
          <w:lang w:val="id-ID"/>
        </w:rPr>
        <w:t>2</w:t>
      </w:r>
      <w:r w:rsidRPr="0027224B">
        <w:rPr>
          <w:lang w:val="id-ID"/>
        </w:rPr>
        <w:t>), iklim kerja (X</w:t>
      </w:r>
      <w:r w:rsidRPr="0027224B">
        <w:rPr>
          <w:vertAlign w:val="subscript"/>
          <w:lang w:val="id-ID"/>
        </w:rPr>
        <w:t>3</w:t>
      </w:r>
      <w:r w:rsidRPr="0027224B">
        <w:rPr>
          <w:lang w:val="id-ID"/>
        </w:rPr>
        <w:t>) dan kepuasan kerja (Z) terhadap produktivitas kerja (Y)  berpengaruh signifikan baik secara parsial maupun simultan</w:t>
      </w:r>
    </w:p>
    <w:p w:rsidR="002F13B8" w:rsidRPr="0027224B" w:rsidRDefault="00C14D4C" w:rsidP="00EF1E40">
      <w:pPr>
        <w:pStyle w:val="Default"/>
        <w:numPr>
          <w:ilvl w:val="0"/>
          <w:numId w:val="38"/>
        </w:numPr>
        <w:ind w:left="284" w:hanging="284"/>
        <w:jc w:val="both"/>
        <w:rPr>
          <w:lang w:val="id-ID"/>
        </w:rPr>
      </w:pPr>
      <w:r w:rsidRPr="0027224B">
        <w:rPr>
          <w:lang w:val="id-ID"/>
        </w:rPr>
        <w:t>keselamatan kerja (X</w:t>
      </w:r>
      <w:r w:rsidRPr="0027224B">
        <w:rPr>
          <w:vertAlign w:val="subscript"/>
          <w:lang w:val="id-ID"/>
        </w:rPr>
        <w:t>1</w:t>
      </w:r>
      <w:r w:rsidRPr="0027224B">
        <w:rPr>
          <w:lang w:val="id-ID"/>
        </w:rPr>
        <w:t xml:space="preserve">) </w:t>
      </w:r>
      <w:r w:rsidRPr="0027224B">
        <w:t xml:space="preserve"> </w:t>
      </w:r>
      <w:r w:rsidRPr="0027224B">
        <w:rPr>
          <w:lang w:val="id-ID"/>
        </w:rPr>
        <w:t>dan kesehatan kerja (X</w:t>
      </w:r>
      <w:r w:rsidRPr="0027224B">
        <w:rPr>
          <w:vertAlign w:val="subscript"/>
          <w:lang w:val="id-ID"/>
        </w:rPr>
        <w:t>2</w:t>
      </w:r>
      <w:r w:rsidRPr="0027224B">
        <w:rPr>
          <w:lang w:val="id-ID"/>
        </w:rPr>
        <w:t>) secara langsung tiadak ber</w:t>
      </w:r>
      <w:r w:rsidRPr="0027224B">
        <w:t xml:space="preserve">pengaruh signifikan terhadap </w:t>
      </w:r>
      <w:r w:rsidRPr="0027224B">
        <w:rPr>
          <w:lang w:val="id-ID"/>
        </w:rPr>
        <w:t>produktivitas kerja (Y), namun iklim kerja (X</w:t>
      </w:r>
      <w:r w:rsidRPr="0027224B">
        <w:rPr>
          <w:vertAlign w:val="subscript"/>
          <w:lang w:val="id-ID"/>
        </w:rPr>
        <w:t>3</w:t>
      </w:r>
      <w:r w:rsidRPr="0027224B">
        <w:rPr>
          <w:lang w:val="id-ID"/>
        </w:rPr>
        <w:t>)</w:t>
      </w:r>
      <w:r w:rsidRPr="0027224B">
        <w:t xml:space="preserve"> </w:t>
      </w:r>
      <w:r w:rsidRPr="0027224B">
        <w:rPr>
          <w:lang w:val="id-ID"/>
        </w:rPr>
        <w:t>secara langsung ber</w:t>
      </w:r>
      <w:r w:rsidRPr="0027224B">
        <w:t xml:space="preserve">pengaruh yang signifikan terhadap </w:t>
      </w:r>
      <w:r w:rsidRPr="0027224B">
        <w:rPr>
          <w:lang w:val="id-ID"/>
        </w:rPr>
        <w:t>Produktivitas kerja (Y). Sedangkan keselamatan kerja (X</w:t>
      </w:r>
      <w:r w:rsidRPr="0027224B">
        <w:rPr>
          <w:vertAlign w:val="subscript"/>
          <w:lang w:val="id-ID"/>
        </w:rPr>
        <w:t>1</w:t>
      </w:r>
      <w:r w:rsidRPr="0027224B">
        <w:rPr>
          <w:lang w:val="id-ID"/>
        </w:rPr>
        <w:t>) melalui variabel kepuasan kerja (Z) secara tidak langsung tidak berpengaruh signifikan terhadap produktivitas kerja (Y), namun kesehatan kerja (X</w:t>
      </w:r>
      <w:r w:rsidRPr="0027224B">
        <w:rPr>
          <w:vertAlign w:val="subscript"/>
          <w:lang w:val="id-ID"/>
        </w:rPr>
        <w:t>2</w:t>
      </w:r>
      <w:r w:rsidRPr="0027224B">
        <w:rPr>
          <w:lang w:val="id-ID"/>
        </w:rPr>
        <w:t>) dan iklim kerja (X</w:t>
      </w:r>
      <w:r w:rsidRPr="0027224B">
        <w:rPr>
          <w:vertAlign w:val="subscript"/>
          <w:lang w:val="id-ID"/>
        </w:rPr>
        <w:t>3</w:t>
      </w:r>
      <w:r w:rsidRPr="0027224B">
        <w:rPr>
          <w:lang w:val="id-ID"/>
        </w:rPr>
        <w:t>) melalui variabel kepuasan kerja (Z) secara tidak langsung berpengaruh signifikan terhadap produktivitas kerja (Y).</w:t>
      </w:r>
    </w:p>
    <w:p w:rsidR="002F13B8" w:rsidRPr="0027224B" w:rsidRDefault="002F13B8" w:rsidP="00EF1E40">
      <w:pPr>
        <w:pStyle w:val="Default"/>
        <w:jc w:val="both"/>
        <w:rPr>
          <w:lang w:val="id-ID"/>
        </w:rPr>
      </w:pPr>
    </w:p>
    <w:p w:rsidR="00C14D4C" w:rsidRPr="0027224B" w:rsidRDefault="00C14D4C" w:rsidP="00EF1E40">
      <w:pPr>
        <w:pStyle w:val="Default"/>
        <w:jc w:val="both"/>
        <w:rPr>
          <w:b/>
          <w:lang w:val="id-ID"/>
        </w:rPr>
      </w:pPr>
      <w:r w:rsidRPr="0027224B">
        <w:rPr>
          <w:b/>
          <w:lang w:val="id-ID"/>
        </w:rPr>
        <w:t>Saran</w:t>
      </w:r>
    </w:p>
    <w:p w:rsidR="00C14D4C" w:rsidRPr="0027224B" w:rsidRDefault="00C14D4C" w:rsidP="00EF1E40">
      <w:pPr>
        <w:pStyle w:val="Default"/>
        <w:ind w:firstLine="709"/>
        <w:jc w:val="both"/>
        <w:rPr>
          <w:lang w:val="id-ID"/>
        </w:rPr>
      </w:pPr>
      <w:r w:rsidRPr="0027224B">
        <w:t xml:space="preserve">Penulis menyadari bahwa hasil penelitian ini masih banyak terdapat kekurangan dan keterbatasan dan sangat jauh sekali dengan </w:t>
      </w:r>
      <w:proofErr w:type="gramStart"/>
      <w:r w:rsidRPr="0027224B">
        <w:t>kata  sempurna</w:t>
      </w:r>
      <w:proofErr w:type="gramEnd"/>
      <w:r w:rsidRPr="0027224B">
        <w:rPr>
          <w:lang w:val="id-ID"/>
        </w:rPr>
        <w:t>, diharapkan saran dari pembaca untuk menjadikan karya tulis ini menjadi lebih baik</w:t>
      </w:r>
      <w:r w:rsidRPr="0027224B">
        <w:rPr>
          <w:b/>
          <w:lang w:val="id-ID"/>
        </w:rPr>
        <w:t xml:space="preserve">. </w:t>
      </w:r>
      <w:r w:rsidRPr="0027224B">
        <w:t>Bagi P</w:t>
      </w:r>
      <w:r w:rsidRPr="0027224B">
        <w:rPr>
          <w:lang w:val="id-ID"/>
        </w:rPr>
        <w:t>eneliti Selanjutnya d</w:t>
      </w:r>
      <w:r w:rsidRPr="0027224B">
        <w:t>iharapkan men</w:t>
      </w:r>
      <w:r w:rsidRPr="0027224B">
        <w:rPr>
          <w:lang w:val="id-ID"/>
        </w:rPr>
        <w:t xml:space="preserve">ggunakan variabel </w:t>
      </w:r>
      <w:proofErr w:type="gramStart"/>
      <w:r w:rsidRPr="0027224B">
        <w:rPr>
          <w:lang w:val="id-ID"/>
        </w:rPr>
        <w:t>lain</w:t>
      </w:r>
      <w:proofErr w:type="gramEnd"/>
      <w:r w:rsidRPr="0027224B">
        <w:rPr>
          <w:lang w:val="id-ID"/>
        </w:rPr>
        <w:t xml:space="preserve"> pada variabel independen sebagai pengganti variabel keselamatan dan kesehatan kerja</w:t>
      </w:r>
      <w:r w:rsidRPr="0027224B">
        <w:t xml:space="preserve">, dengan harapan bisa memperoleh hasil pengaruh yang positif </w:t>
      </w:r>
      <w:r w:rsidRPr="0027224B">
        <w:rPr>
          <w:lang w:val="id-ID"/>
        </w:rPr>
        <w:t xml:space="preserve">dan signifikan </w:t>
      </w:r>
      <w:r w:rsidRPr="0027224B">
        <w:t xml:space="preserve">terhadap variabel terikat seperti </w:t>
      </w:r>
      <w:r w:rsidRPr="0027224B">
        <w:rPr>
          <w:lang w:val="id-ID"/>
        </w:rPr>
        <w:t>produktivitas</w:t>
      </w:r>
      <w:r w:rsidRPr="0027224B">
        <w:t xml:space="preserve"> kerja, k</w:t>
      </w:r>
      <w:r w:rsidRPr="0027224B">
        <w:rPr>
          <w:lang w:val="id-ID"/>
        </w:rPr>
        <w:t xml:space="preserve">epuasan kerja </w:t>
      </w:r>
      <w:r w:rsidRPr="0027224B">
        <w:t>dan lainya sehingga dapat menghasilkan penemuan baru</w:t>
      </w:r>
      <w:r w:rsidRPr="0027224B">
        <w:rPr>
          <w:lang w:val="id-ID"/>
        </w:rPr>
        <w:t>.</w:t>
      </w:r>
    </w:p>
    <w:p w:rsidR="00AC714B" w:rsidRPr="0027224B" w:rsidRDefault="00AC714B" w:rsidP="00EF1E40">
      <w:pPr>
        <w:pStyle w:val="Default"/>
        <w:jc w:val="both"/>
        <w:rPr>
          <w:b/>
          <w:lang w:val="id-ID"/>
        </w:rPr>
      </w:pPr>
    </w:p>
    <w:p w:rsidR="00A32AFC" w:rsidRPr="0027224B" w:rsidRDefault="00A32AFC">
      <w:pPr>
        <w:spacing w:after="200" w:line="276" w:lineRule="auto"/>
        <w:rPr>
          <w:rFonts w:ascii="Times New Roman" w:hAnsi="Times New Roman" w:cs="Times New Roman"/>
          <w:b/>
          <w:color w:val="000000"/>
          <w:sz w:val="24"/>
          <w:szCs w:val="24"/>
          <w:lang w:eastAsia="en-US"/>
        </w:rPr>
      </w:pPr>
      <w:r w:rsidRPr="0027224B">
        <w:rPr>
          <w:rFonts w:ascii="Times New Roman" w:hAnsi="Times New Roman" w:cs="Times New Roman"/>
          <w:b/>
        </w:rPr>
        <w:br w:type="page"/>
      </w:r>
    </w:p>
    <w:p w:rsidR="00C14D4C" w:rsidRPr="0027224B" w:rsidRDefault="00C14D4C" w:rsidP="00EF1E40">
      <w:pPr>
        <w:pStyle w:val="Default"/>
        <w:jc w:val="both"/>
        <w:rPr>
          <w:b/>
          <w:lang w:val="id-ID"/>
        </w:rPr>
      </w:pPr>
      <w:r w:rsidRPr="0027224B">
        <w:rPr>
          <w:b/>
          <w:lang w:val="id-ID"/>
        </w:rPr>
        <w:lastRenderedPageBreak/>
        <w:t>DAFTAR PUSTAKA</w:t>
      </w:r>
    </w:p>
    <w:p w:rsidR="00A32AFC" w:rsidRPr="0027224B" w:rsidRDefault="00A32AFC" w:rsidP="00EF1E40">
      <w:pPr>
        <w:pStyle w:val="Default"/>
        <w:jc w:val="both"/>
        <w:rPr>
          <w:b/>
          <w:lang w:val="id-ID"/>
        </w:rPr>
      </w:pPr>
    </w:p>
    <w:p w:rsidR="00C14D4C" w:rsidRPr="0027224B" w:rsidRDefault="00C14D4C" w:rsidP="00563BFA">
      <w:pPr>
        <w:spacing w:before="240"/>
        <w:ind w:left="720" w:hanging="720"/>
        <w:jc w:val="both"/>
        <w:rPr>
          <w:rFonts w:ascii="Times New Roman" w:hAnsi="Times New Roman" w:cs="Times New Roman"/>
          <w:sz w:val="24"/>
          <w:szCs w:val="24"/>
        </w:rPr>
      </w:pPr>
      <w:r w:rsidRPr="0027224B">
        <w:rPr>
          <w:rFonts w:ascii="Times New Roman" w:hAnsi="Times New Roman" w:cs="Times New Roman"/>
          <w:sz w:val="24"/>
          <w:szCs w:val="24"/>
        </w:rPr>
        <w:t xml:space="preserve">AA Anwar Prabu Mangkunagera. 2014. </w:t>
      </w:r>
      <w:r w:rsidRPr="0027224B">
        <w:rPr>
          <w:rFonts w:ascii="Times New Roman" w:hAnsi="Times New Roman" w:cs="Times New Roman"/>
          <w:i/>
          <w:sz w:val="24"/>
          <w:szCs w:val="24"/>
        </w:rPr>
        <w:t>Manajemen Sumber Daya Manusia Perusahaan</w:t>
      </w:r>
      <w:r w:rsidRPr="0027224B">
        <w:rPr>
          <w:rFonts w:ascii="Times New Roman" w:hAnsi="Times New Roman" w:cs="Times New Roman"/>
          <w:sz w:val="24"/>
          <w:szCs w:val="24"/>
        </w:rPr>
        <w:t>. Bandung : PT.Remaja Rosda Karya.</w:t>
      </w:r>
    </w:p>
    <w:p w:rsidR="00C14D4C" w:rsidRPr="0027224B" w:rsidRDefault="00C14D4C" w:rsidP="00563BFA">
      <w:pPr>
        <w:spacing w:before="240"/>
        <w:ind w:left="720" w:hanging="720"/>
        <w:jc w:val="both"/>
        <w:rPr>
          <w:rFonts w:ascii="Times New Roman" w:hAnsi="Times New Roman" w:cs="Times New Roman"/>
          <w:sz w:val="24"/>
          <w:szCs w:val="24"/>
        </w:rPr>
      </w:pPr>
      <w:r w:rsidRPr="0027224B">
        <w:rPr>
          <w:rFonts w:ascii="Times New Roman" w:hAnsi="Times New Roman" w:cs="Times New Roman"/>
          <w:sz w:val="24"/>
          <w:szCs w:val="24"/>
        </w:rPr>
        <w:t>Aan Komariah, Djam’an Sotari. 2011.</w:t>
      </w:r>
      <w:r w:rsidRPr="0027224B">
        <w:rPr>
          <w:rFonts w:ascii="Times New Roman" w:hAnsi="Times New Roman" w:cs="Times New Roman"/>
          <w:i/>
          <w:sz w:val="24"/>
          <w:szCs w:val="24"/>
        </w:rPr>
        <w:t>Metode Penelitian Kualitatif</w:t>
      </w:r>
      <w:r w:rsidRPr="0027224B">
        <w:rPr>
          <w:rFonts w:ascii="Times New Roman" w:hAnsi="Times New Roman" w:cs="Times New Roman"/>
          <w:sz w:val="24"/>
          <w:szCs w:val="24"/>
        </w:rPr>
        <w:t>. Bandung : Alfabeta.</w:t>
      </w:r>
    </w:p>
    <w:p w:rsidR="00C14D4C" w:rsidRPr="0027224B" w:rsidRDefault="00C14D4C" w:rsidP="00563BFA">
      <w:pPr>
        <w:spacing w:before="240"/>
        <w:ind w:left="720" w:hanging="720"/>
        <w:jc w:val="both"/>
        <w:rPr>
          <w:rFonts w:ascii="Times New Roman" w:hAnsi="Times New Roman" w:cs="Times New Roman"/>
          <w:sz w:val="24"/>
          <w:szCs w:val="24"/>
        </w:rPr>
      </w:pPr>
      <w:r w:rsidRPr="0027224B">
        <w:rPr>
          <w:rFonts w:ascii="Times New Roman" w:hAnsi="Times New Roman" w:cs="Times New Roman"/>
          <w:sz w:val="24"/>
          <w:szCs w:val="24"/>
        </w:rPr>
        <w:t xml:space="preserve">Agussalim Manguluang. 2015. </w:t>
      </w:r>
      <w:r w:rsidRPr="0027224B">
        <w:rPr>
          <w:rFonts w:ascii="Times New Roman" w:hAnsi="Times New Roman" w:cs="Times New Roman"/>
          <w:i/>
          <w:sz w:val="24"/>
          <w:szCs w:val="24"/>
        </w:rPr>
        <w:t>Metodologi Penelitian</w:t>
      </w:r>
      <w:r w:rsidRPr="0027224B">
        <w:rPr>
          <w:rFonts w:ascii="Times New Roman" w:hAnsi="Times New Roman" w:cs="Times New Roman"/>
          <w:sz w:val="24"/>
          <w:szCs w:val="24"/>
        </w:rPr>
        <w:t>. Padang : Ekasakti Press.</w:t>
      </w:r>
    </w:p>
    <w:p w:rsidR="00C14D4C" w:rsidRPr="0027224B" w:rsidRDefault="00C14D4C" w:rsidP="00563BFA">
      <w:pPr>
        <w:spacing w:before="240"/>
        <w:ind w:left="720" w:hanging="720"/>
        <w:jc w:val="both"/>
        <w:rPr>
          <w:rFonts w:ascii="Times New Roman" w:hAnsi="Times New Roman" w:cs="Times New Roman"/>
          <w:sz w:val="24"/>
          <w:szCs w:val="24"/>
        </w:rPr>
      </w:pPr>
      <w:r w:rsidRPr="0027224B">
        <w:rPr>
          <w:rFonts w:ascii="Times New Roman" w:hAnsi="Times New Roman" w:cs="Times New Roman"/>
          <w:bCs/>
          <w:sz w:val="24"/>
          <w:szCs w:val="24"/>
        </w:rPr>
        <w:t xml:space="preserve">Amalia Magfirah W. 2017. </w:t>
      </w:r>
      <w:r w:rsidRPr="0027224B">
        <w:rPr>
          <w:rFonts w:ascii="Times New Roman" w:hAnsi="Times New Roman" w:cs="Times New Roman"/>
          <w:bCs/>
          <w:i/>
          <w:sz w:val="24"/>
          <w:szCs w:val="24"/>
        </w:rPr>
        <w:t>Pengaruh Keselamatan dan Kesehatan Kerja Terhadap Produktivitas Kerja Karyawan (studi pada CV.Rachmat)</w:t>
      </w:r>
      <w:r w:rsidRPr="0027224B">
        <w:rPr>
          <w:rFonts w:ascii="Times New Roman" w:hAnsi="Times New Roman" w:cs="Times New Roman"/>
          <w:sz w:val="24"/>
          <w:szCs w:val="24"/>
        </w:rPr>
        <w:t>. Makasar : Universitas Hasanuddin Makasar.</w:t>
      </w:r>
    </w:p>
    <w:p w:rsidR="00C14D4C" w:rsidRPr="0027224B" w:rsidRDefault="00C14D4C" w:rsidP="00563BFA">
      <w:pPr>
        <w:spacing w:before="240"/>
        <w:ind w:left="720" w:hanging="720"/>
        <w:jc w:val="both"/>
        <w:rPr>
          <w:rFonts w:ascii="Times New Roman" w:hAnsi="Times New Roman" w:cs="Times New Roman"/>
          <w:sz w:val="24"/>
          <w:szCs w:val="24"/>
        </w:rPr>
      </w:pPr>
      <w:r w:rsidRPr="0027224B">
        <w:rPr>
          <w:rFonts w:ascii="Times New Roman" w:hAnsi="Times New Roman" w:cs="Times New Roman"/>
          <w:sz w:val="24"/>
          <w:szCs w:val="24"/>
        </w:rPr>
        <w:t xml:space="preserve">Arikunto, Suharsimi. 2012. </w:t>
      </w:r>
      <w:r w:rsidRPr="0027224B">
        <w:rPr>
          <w:rFonts w:ascii="Times New Roman" w:hAnsi="Times New Roman" w:cs="Times New Roman"/>
          <w:i/>
          <w:sz w:val="24"/>
          <w:szCs w:val="24"/>
        </w:rPr>
        <w:t>Prosedur Penelitian Suatu Pendektan Parkatik</w:t>
      </w:r>
      <w:r w:rsidRPr="0027224B">
        <w:rPr>
          <w:rFonts w:ascii="Times New Roman" w:hAnsi="Times New Roman" w:cs="Times New Roman"/>
          <w:sz w:val="24"/>
          <w:szCs w:val="24"/>
        </w:rPr>
        <w:t>. Jakarta : Rineka Cipta.</w:t>
      </w:r>
    </w:p>
    <w:p w:rsidR="00C14D4C" w:rsidRPr="0027224B" w:rsidRDefault="00C14D4C" w:rsidP="00563BFA">
      <w:pPr>
        <w:spacing w:before="240"/>
        <w:ind w:left="720" w:hanging="720"/>
        <w:jc w:val="both"/>
        <w:rPr>
          <w:rFonts w:ascii="Times New Roman" w:hAnsi="Times New Roman" w:cs="Times New Roman"/>
          <w:sz w:val="24"/>
          <w:szCs w:val="24"/>
        </w:rPr>
      </w:pPr>
      <w:r w:rsidRPr="0027224B">
        <w:rPr>
          <w:rFonts w:ascii="Times New Roman" w:hAnsi="Times New Roman" w:cs="Times New Roman"/>
          <w:sz w:val="24"/>
          <w:szCs w:val="24"/>
        </w:rPr>
        <w:t xml:space="preserve">Bangun, Wilson. 2012. </w:t>
      </w:r>
      <w:r w:rsidRPr="0027224B">
        <w:rPr>
          <w:rFonts w:ascii="Times New Roman" w:hAnsi="Times New Roman" w:cs="Times New Roman"/>
          <w:i/>
          <w:sz w:val="24"/>
          <w:szCs w:val="24"/>
        </w:rPr>
        <w:t>Manajemen Sumber Daya Manusia</w:t>
      </w:r>
      <w:r w:rsidRPr="0027224B">
        <w:rPr>
          <w:rFonts w:ascii="Times New Roman" w:hAnsi="Times New Roman" w:cs="Times New Roman"/>
          <w:sz w:val="24"/>
          <w:szCs w:val="24"/>
        </w:rPr>
        <w:t>. Jakarta : Erlangga.</w:t>
      </w:r>
    </w:p>
    <w:p w:rsidR="00C14D4C" w:rsidRPr="0027224B" w:rsidRDefault="00C14D4C" w:rsidP="00563BFA">
      <w:pPr>
        <w:spacing w:before="240"/>
        <w:ind w:left="720" w:hanging="720"/>
        <w:jc w:val="both"/>
        <w:rPr>
          <w:rFonts w:ascii="Times New Roman" w:hAnsi="Times New Roman" w:cs="Times New Roman"/>
          <w:sz w:val="24"/>
          <w:szCs w:val="24"/>
        </w:rPr>
      </w:pPr>
      <w:r w:rsidRPr="0027224B">
        <w:rPr>
          <w:rFonts w:ascii="Times New Roman" w:hAnsi="Times New Roman" w:cs="Times New Roman"/>
          <w:sz w:val="24"/>
          <w:szCs w:val="24"/>
        </w:rPr>
        <w:t xml:space="preserve">Buntarto. 2015. </w:t>
      </w:r>
      <w:r w:rsidRPr="0027224B">
        <w:rPr>
          <w:rFonts w:ascii="Times New Roman" w:hAnsi="Times New Roman" w:cs="Times New Roman"/>
          <w:i/>
          <w:sz w:val="24"/>
          <w:szCs w:val="24"/>
        </w:rPr>
        <w:t>Panduan Praktis Keselamatan dan Kesehatan Kerja Untuk Industri</w:t>
      </w:r>
      <w:r w:rsidRPr="0027224B">
        <w:rPr>
          <w:rFonts w:ascii="Times New Roman" w:hAnsi="Times New Roman" w:cs="Times New Roman"/>
          <w:sz w:val="24"/>
          <w:szCs w:val="24"/>
        </w:rPr>
        <w:t>.Yogyakarta : Pustaka Baru Press.</w:t>
      </w:r>
    </w:p>
    <w:p w:rsidR="00C14D4C" w:rsidRPr="0027224B" w:rsidRDefault="00C14D4C" w:rsidP="00563BFA">
      <w:pPr>
        <w:spacing w:before="240"/>
        <w:ind w:left="720" w:hanging="720"/>
        <w:jc w:val="both"/>
        <w:rPr>
          <w:rFonts w:ascii="Times New Roman" w:hAnsi="Times New Roman" w:cs="Times New Roman"/>
          <w:sz w:val="24"/>
          <w:szCs w:val="24"/>
        </w:rPr>
      </w:pPr>
      <w:r w:rsidRPr="0027224B">
        <w:rPr>
          <w:rFonts w:ascii="Times New Roman" w:hAnsi="Times New Roman" w:cs="Times New Roman"/>
          <w:sz w:val="24"/>
          <w:szCs w:val="24"/>
        </w:rPr>
        <w:t xml:space="preserve">Chris Rowley &amp; Keith Jackson. 2012. </w:t>
      </w:r>
      <w:r w:rsidRPr="0027224B">
        <w:rPr>
          <w:rFonts w:ascii="Times New Roman" w:hAnsi="Times New Roman" w:cs="Times New Roman"/>
          <w:i/>
          <w:sz w:val="24"/>
          <w:szCs w:val="24"/>
        </w:rPr>
        <w:t>Manajemen Sumber Daya ManusiaThe Key Concepts, Cetakan Kesatu</w:t>
      </w:r>
      <w:r w:rsidRPr="0027224B">
        <w:rPr>
          <w:rFonts w:ascii="Times New Roman" w:hAnsi="Times New Roman" w:cs="Times New Roman"/>
          <w:sz w:val="24"/>
          <w:szCs w:val="24"/>
        </w:rPr>
        <w:t>. Jakarta : PT.Raja Grafindo Persada.</w:t>
      </w:r>
    </w:p>
    <w:p w:rsidR="00C14D4C" w:rsidRPr="0027224B" w:rsidRDefault="00C14D4C" w:rsidP="00563BFA">
      <w:pPr>
        <w:spacing w:before="240"/>
        <w:ind w:left="720" w:hanging="720"/>
        <w:jc w:val="both"/>
        <w:rPr>
          <w:rFonts w:ascii="Times New Roman" w:hAnsi="Times New Roman" w:cs="Times New Roman"/>
          <w:sz w:val="24"/>
          <w:szCs w:val="24"/>
        </w:rPr>
      </w:pPr>
      <w:r w:rsidRPr="0027224B">
        <w:rPr>
          <w:rFonts w:ascii="Times New Roman" w:hAnsi="Times New Roman" w:cs="Times New Roman"/>
          <w:bCs/>
          <w:sz w:val="24"/>
          <w:szCs w:val="24"/>
        </w:rPr>
        <w:t xml:space="preserve">Deden Misnahudin Muayyad. 2016. </w:t>
      </w:r>
      <w:r w:rsidRPr="0027224B">
        <w:rPr>
          <w:rFonts w:ascii="Times New Roman" w:hAnsi="Times New Roman" w:cs="Times New Roman"/>
          <w:bCs/>
          <w:i/>
          <w:sz w:val="24"/>
          <w:szCs w:val="24"/>
        </w:rPr>
        <w:t xml:space="preserve">Pengaruh Kepuasan Kerja Terhadap Produktivitas Kerja Pegawai Bank Syariah X Kantor Wilayah II. </w:t>
      </w:r>
      <w:r w:rsidRPr="0027224B">
        <w:rPr>
          <w:rFonts w:ascii="Times New Roman" w:hAnsi="Times New Roman" w:cs="Times New Roman"/>
          <w:bCs/>
          <w:sz w:val="24"/>
          <w:szCs w:val="24"/>
        </w:rPr>
        <w:t>Jurnal Manajemen dan Pemasaran Jasa Vol 9 No.1</w:t>
      </w:r>
    </w:p>
    <w:p w:rsidR="00C14D4C" w:rsidRPr="0027224B" w:rsidRDefault="00C14D4C" w:rsidP="00563BFA">
      <w:pPr>
        <w:spacing w:before="240"/>
        <w:ind w:left="720" w:right="18" w:hanging="720"/>
        <w:jc w:val="both"/>
        <w:rPr>
          <w:rFonts w:ascii="Times New Roman" w:eastAsia="Times New Roman" w:hAnsi="Times New Roman" w:cs="Times New Roman"/>
          <w:sz w:val="24"/>
          <w:szCs w:val="24"/>
        </w:rPr>
      </w:pPr>
      <w:r w:rsidRPr="0027224B">
        <w:rPr>
          <w:rFonts w:ascii="Times New Roman" w:eastAsia="Times New Roman" w:hAnsi="Times New Roman" w:cs="Times New Roman"/>
          <w:sz w:val="24"/>
          <w:szCs w:val="24"/>
        </w:rPr>
        <w:t>Ghazali, Imam. 2016.</w:t>
      </w:r>
      <w:r w:rsidRPr="0027224B">
        <w:rPr>
          <w:rFonts w:ascii="Times New Roman" w:eastAsia="Times New Roman" w:hAnsi="Times New Roman" w:cs="Times New Roman"/>
          <w:i/>
          <w:sz w:val="24"/>
          <w:szCs w:val="24"/>
        </w:rPr>
        <w:t>Aplikasi Analisis Multivariat Dengan Program IBM SPSS 23 Edisi 8 Cetakan ke VIII</w:t>
      </w:r>
      <w:r w:rsidRPr="0027224B">
        <w:rPr>
          <w:rFonts w:ascii="Times New Roman" w:eastAsia="Times New Roman" w:hAnsi="Times New Roman" w:cs="Times New Roman"/>
          <w:sz w:val="24"/>
          <w:szCs w:val="24"/>
        </w:rPr>
        <w:t>. Semarang: Badan Penerbit Universitas Diponegoro.</w:t>
      </w:r>
    </w:p>
    <w:p w:rsidR="00C14D4C" w:rsidRPr="0027224B" w:rsidRDefault="00C14D4C" w:rsidP="00563BFA">
      <w:pPr>
        <w:spacing w:before="240"/>
        <w:ind w:left="720" w:right="18" w:hanging="720"/>
        <w:jc w:val="both"/>
        <w:rPr>
          <w:rFonts w:ascii="Times New Roman" w:eastAsia="Times New Roman" w:hAnsi="Times New Roman" w:cs="Times New Roman"/>
          <w:sz w:val="24"/>
          <w:szCs w:val="24"/>
        </w:rPr>
      </w:pPr>
      <w:r w:rsidRPr="0027224B">
        <w:rPr>
          <w:rFonts w:ascii="Times New Roman" w:eastAsia="Times New Roman" w:hAnsi="Times New Roman" w:cs="Times New Roman"/>
          <w:sz w:val="24"/>
          <w:szCs w:val="24"/>
        </w:rPr>
        <w:t>Gunawan dan Waluyo. 2015.</w:t>
      </w:r>
      <w:r w:rsidRPr="0027224B">
        <w:rPr>
          <w:rFonts w:ascii="Times New Roman" w:eastAsia="Times New Roman" w:hAnsi="Times New Roman" w:cs="Times New Roman"/>
          <w:i/>
          <w:sz w:val="24"/>
          <w:szCs w:val="24"/>
        </w:rPr>
        <w:t xml:space="preserve"> Risk Based Behavioral Safety Membangun Kebersamaan Untuk Mewujudkan Keunggulan Operasi</w:t>
      </w:r>
      <w:r w:rsidRPr="0027224B">
        <w:rPr>
          <w:rFonts w:ascii="Times New Roman" w:eastAsia="Times New Roman" w:hAnsi="Times New Roman" w:cs="Times New Roman"/>
          <w:sz w:val="24"/>
          <w:szCs w:val="24"/>
        </w:rPr>
        <w:t>. Jakarta : PT.Gramedia Pustaka Utamay.</w:t>
      </w:r>
    </w:p>
    <w:p w:rsidR="00C14D4C" w:rsidRPr="0027224B" w:rsidRDefault="00C14D4C" w:rsidP="00563BFA">
      <w:pPr>
        <w:spacing w:before="240"/>
        <w:ind w:left="720" w:hanging="720"/>
        <w:jc w:val="both"/>
        <w:rPr>
          <w:rFonts w:ascii="Times New Roman" w:hAnsi="Times New Roman" w:cs="Times New Roman"/>
          <w:sz w:val="24"/>
          <w:szCs w:val="24"/>
        </w:rPr>
      </w:pPr>
      <w:r w:rsidRPr="0027224B">
        <w:rPr>
          <w:rFonts w:ascii="Times New Roman" w:hAnsi="Times New Roman" w:cs="Times New Roman"/>
          <w:sz w:val="24"/>
          <w:szCs w:val="24"/>
        </w:rPr>
        <w:t xml:space="preserve">Husni, Lalu, 2012. </w:t>
      </w:r>
      <w:r w:rsidRPr="0027224B">
        <w:rPr>
          <w:rFonts w:ascii="Times New Roman" w:hAnsi="Times New Roman" w:cs="Times New Roman"/>
          <w:i/>
          <w:sz w:val="24"/>
          <w:szCs w:val="24"/>
        </w:rPr>
        <w:t>Pengantar Hukum Ketenagakerjaan Indonesia Edisi Revisi</w:t>
      </w:r>
      <w:r w:rsidRPr="0027224B">
        <w:rPr>
          <w:rFonts w:ascii="Times New Roman" w:hAnsi="Times New Roman" w:cs="Times New Roman"/>
          <w:sz w:val="24"/>
          <w:szCs w:val="24"/>
        </w:rPr>
        <w:t>. Jakarta : Raja Grafindo Persada.</w:t>
      </w:r>
    </w:p>
    <w:p w:rsidR="00C14D4C" w:rsidRPr="0027224B" w:rsidRDefault="00C14D4C" w:rsidP="00563BFA">
      <w:pPr>
        <w:spacing w:before="240"/>
        <w:ind w:left="720" w:hanging="720"/>
        <w:jc w:val="both"/>
        <w:rPr>
          <w:rFonts w:ascii="Times New Roman" w:hAnsi="Times New Roman" w:cs="Times New Roman"/>
          <w:sz w:val="24"/>
          <w:szCs w:val="24"/>
        </w:rPr>
      </w:pPr>
      <w:r w:rsidRPr="0027224B">
        <w:rPr>
          <w:rFonts w:ascii="Times New Roman" w:hAnsi="Times New Roman" w:cs="Times New Roman"/>
          <w:sz w:val="24"/>
          <w:szCs w:val="24"/>
        </w:rPr>
        <w:t xml:space="preserve">Indah Puji, Hartatik. 2014. </w:t>
      </w:r>
      <w:r w:rsidRPr="0027224B">
        <w:rPr>
          <w:rFonts w:ascii="Times New Roman" w:hAnsi="Times New Roman" w:cs="Times New Roman"/>
          <w:i/>
          <w:sz w:val="24"/>
          <w:szCs w:val="24"/>
        </w:rPr>
        <w:t xml:space="preserve">Buku Praktis Mengembangkan SDM . </w:t>
      </w:r>
      <w:r w:rsidRPr="0027224B">
        <w:rPr>
          <w:rFonts w:ascii="Times New Roman" w:hAnsi="Times New Roman" w:cs="Times New Roman"/>
          <w:sz w:val="24"/>
          <w:szCs w:val="24"/>
        </w:rPr>
        <w:t>Jogjakarta : Suka Buku.</w:t>
      </w:r>
    </w:p>
    <w:p w:rsidR="00C14D4C" w:rsidRPr="0027224B" w:rsidRDefault="00C14D4C" w:rsidP="00563BFA">
      <w:pPr>
        <w:spacing w:before="240"/>
        <w:ind w:left="720" w:hanging="720"/>
        <w:jc w:val="both"/>
        <w:rPr>
          <w:rFonts w:ascii="Times New Roman" w:hAnsi="Times New Roman" w:cs="Times New Roman"/>
          <w:sz w:val="24"/>
          <w:szCs w:val="24"/>
        </w:rPr>
      </w:pPr>
      <w:r w:rsidRPr="0027224B">
        <w:rPr>
          <w:rFonts w:ascii="Times New Roman" w:hAnsi="Times New Roman" w:cs="Times New Roman"/>
          <w:sz w:val="24"/>
          <w:szCs w:val="24"/>
        </w:rPr>
        <w:t xml:space="preserve">Kasmir. 2016. </w:t>
      </w:r>
      <w:r w:rsidRPr="0027224B">
        <w:rPr>
          <w:rFonts w:ascii="Times New Roman" w:hAnsi="Times New Roman" w:cs="Times New Roman"/>
          <w:i/>
          <w:sz w:val="24"/>
          <w:szCs w:val="24"/>
        </w:rPr>
        <w:t>Manajemen Sumber Daya Manusia (Teori dan Praktik)</w:t>
      </w:r>
      <w:r w:rsidRPr="0027224B">
        <w:rPr>
          <w:rFonts w:ascii="Times New Roman" w:hAnsi="Times New Roman" w:cs="Times New Roman"/>
          <w:sz w:val="24"/>
          <w:szCs w:val="24"/>
        </w:rPr>
        <w:t>. Jakarta : Raja Grafindo Persada.</w:t>
      </w:r>
    </w:p>
    <w:p w:rsidR="00C14D4C" w:rsidRPr="0027224B" w:rsidRDefault="00C14D4C" w:rsidP="00563BFA">
      <w:pPr>
        <w:spacing w:before="240"/>
        <w:ind w:left="720" w:right="18" w:hanging="720"/>
        <w:jc w:val="both"/>
        <w:rPr>
          <w:rFonts w:ascii="Times New Roman" w:hAnsi="Times New Roman" w:cs="Times New Roman"/>
          <w:sz w:val="24"/>
          <w:szCs w:val="24"/>
        </w:rPr>
      </w:pPr>
      <w:r w:rsidRPr="0027224B">
        <w:rPr>
          <w:rFonts w:ascii="Times New Roman" w:hAnsi="Times New Roman" w:cs="Times New Roman"/>
          <w:sz w:val="24"/>
          <w:szCs w:val="24"/>
        </w:rPr>
        <w:t xml:space="preserve">Reichers &amp; Schneider. 2011. </w:t>
      </w:r>
      <w:r w:rsidRPr="0027224B">
        <w:rPr>
          <w:rFonts w:ascii="Times New Roman" w:hAnsi="Times New Roman" w:cs="Times New Roman"/>
          <w:i/>
          <w:sz w:val="24"/>
          <w:szCs w:val="24"/>
        </w:rPr>
        <w:t xml:space="preserve"> Organizational Climate and Culture 1</w:t>
      </w:r>
      <w:r w:rsidRPr="0027224B">
        <w:rPr>
          <w:rFonts w:ascii="Times New Roman" w:hAnsi="Times New Roman" w:cs="Times New Roman"/>
          <w:i/>
          <w:sz w:val="24"/>
          <w:szCs w:val="24"/>
          <w:vertAlign w:val="superscript"/>
        </w:rPr>
        <w:t>th</w:t>
      </w:r>
      <w:r w:rsidRPr="0027224B">
        <w:rPr>
          <w:rFonts w:ascii="Times New Roman" w:hAnsi="Times New Roman" w:cs="Times New Roman"/>
          <w:i/>
          <w:sz w:val="24"/>
          <w:szCs w:val="24"/>
        </w:rPr>
        <w:t xml:space="preserve"> edition</w:t>
      </w:r>
      <w:r w:rsidRPr="0027224B">
        <w:rPr>
          <w:rFonts w:ascii="Times New Roman" w:hAnsi="Times New Roman" w:cs="Times New Roman"/>
          <w:sz w:val="24"/>
          <w:szCs w:val="24"/>
        </w:rPr>
        <w:t>. San Francisco : Jossey Bass.</w:t>
      </w:r>
    </w:p>
    <w:p w:rsidR="00C14D4C" w:rsidRPr="0027224B" w:rsidRDefault="00C14D4C" w:rsidP="00563BFA">
      <w:pPr>
        <w:spacing w:before="240"/>
        <w:ind w:left="720" w:right="18" w:hanging="720"/>
        <w:jc w:val="both"/>
        <w:rPr>
          <w:rFonts w:ascii="Times New Roman" w:hAnsi="Times New Roman" w:cs="Times New Roman"/>
          <w:sz w:val="24"/>
          <w:szCs w:val="24"/>
        </w:rPr>
      </w:pPr>
      <w:r w:rsidRPr="0027224B">
        <w:rPr>
          <w:rFonts w:ascii="Times New Roman" w:hAnsi="Times New Roman" w:cs="Times New Roman"/>
          <w:sz w:val="24"/>
          <w:szCs w:val="24"/>
        </w:rPr>
        <w:t xml:space="preserve">Riduwan dan Kuncoro Achmad Engkos. 2014. </w:t>
      </w:r>
      <w:r w:rsidRPr="0027224B">
        <w:rPr>
          <w:rFonts w:ascii="Times New Roman" w:hAnsi="Times New Roman" w:cs="Times New Roman"/>
          <w:i/>
          <w:sz w:val="24"/>
          <w:szCs w:val="24"/>
        </w:rPr>
        <w:t>Analisis Jalur Cetakan Ke enam</w:t>
      </w:r>
      <w:r w:rsidRPr="0027224B">
        <w:rPr>
          <w:rFonts w:ascii="Times New Roman" w:hAnsi="Times New Roman" w:cs="Times New Roman"/>
          <w:sz w:val="24"/>
          <w:szCs w:val="24"/>
        </w:rPr>
        <w:t>.Bandung :Alfabeta.</w:t>
      </w:r>
    </w:p>
    <w:p w:rsidR="00C14D4C" w:rsidRPr="0027224B" w:rsidRDefault="00C14D4C" w:rsidP="00563BFA">
      <w:pPr>
        <w:spacing w:before="240"/>
        <w:ind w:left="720" w:right="18" w:hanging="720"/>
        <w:jc w:val="both"/>
        <w:rPr>
          <w:rFonts w:ascii="Times New Roman" w:hAnsi="Times New Roman" w:cs="Times New Roman"/>
          <w:sz w:val="24"/>
          <w:szCs w:val="24"/>
        </w:rPr>
      </w:pPr>
      <w:r w:rsidRPr="0027224B">
        <w:rPr>
          <w:rFonts w:ascii="Times New Roman" w:hAnsi="Times New Roman" w:cs="Times New Roman"/>
          <w:sz w:val="24"/>
          <w:szCs w:val="24"/>
        </w:rPr>
        <w:lastRenderedPageBreak/>
        <w:t xml:space="preserve">Ridwan. 2013. </w:t>
      </w:r>
      <w:r w:rsidRPr="0027224B">
        <w:rPr>
          <w:rFonts w:ascii="Times New Roman" w:hAnsi="Times New Roman" w:cs="Times New Roman"/>
          <w:i/>
          <w:sz w:val="24"/>
          <w:szCs w:val="24"/>
        </w:rPr>
        <w:t>Rumus dan Data Dalam Aplikasi Statistika</w:t>
      </w:r>
      <w:r w:rsidRPr="0027224B">
        <w:rPr>
          <w:rFonts w:ascii="Times New Roman" w:hAnsi="Times New Roman" w:cs="Times New Roman"/>
          <w:sz w:val="24"/>
          <w:szCs w:val="24"/>
        </w:rPr>
        <w:t>. Bandung : Alfabeta.</w:t>
      </w:r>
    </w:p>
    <w:p w:rsidR="00C14D4C" w:rsidRPr="0027224B" w:rsidRDefault="00C14D4C" w:rsidP="00563BFA">
      <w:pPr>
        <w:spacing w:before="240"/>
        <w:ind w:left="720" w:hanging="720"/>
        <w:jc w:val="both"/>
        <w:rPr>
          <w:rFonts w:ascii="Times New Roman" w:hAnsi="Times New Roman" w:cs="Times New Roman"/>
          <w:sz w:val="24"/>
          <w:szCs w:val="24"/>
        </w:rPr>
      </w:pPr>
      <w:r w:rsidRPr="0027224B">
        <w:rPr>
          <w:rFonts w:ascii="Times New Roman" w:hAnsi="Times New Roman" w:cs="Times New Roman"/>
          <w:bCs/>
          <w:sz w:val="24"/>
          <w:szCs w:val="24"/>
        </w:rPr>
        <w:t xml:space="preserve">Riri Nur Fitriana. 2018. </w:t>
      </w:r>
      <w:r w:rsidRPr="0027224B">
        <w:rPr>
          <w:rFonts w:ascii="Times New Roman" w:hAnsi="Times New Roman" w:cs="Times New Roman"/>
          <w:bCs/>
          <w:i/>
          <w:sz w:val="24"/>
          <w:szCs w:val="24"/>
        </w:rPr>
        <w:t>Pengaruh Iklim Kerja, Motivasi Kerja dan Kreativitas Pegawai Terhadap Produktivitas Kerja Pada Badan Pendapatan Daerah Provinsi Banten</w:t>
      </w:r>
      <w:r w:rsidRPr="0027224B">
        <w:rPr>
          <w:rFonts w:ascii="Times New Roman" w:hAnsi="Times New Roman" w:cs="Times New Roman"/>
          <w:sz w:val="24"/>
          <w:szCs w:val="24"/>
        </w:rPr>
        <w:t>: Institut Ilmu Sosial dan Manajemen STIAMI Jakarta.</w:t>
      </w:r>
    </w:p>
    <w:p w:rsidR="00C14D4C" w:rsidRPr="0027224B" w:rsidRDefault="00C14D4C" w:rsidP="00563BFA">
      <w:pPr>
        <w:spacing w:before="240"/>
        <w:ind w:left="720" w:right="18" w:hanging="720"/>
        <w:jc w:val="both"/>
        <w:rPr>
          <w:rFonts w:ascii="Times New Roman" w:hAnsi="Times New Roman" w:cs="Times New Roman"/>
          <w:sz w:val="24"/>
          <w:szCs w:val="24"/>
        </w:rPr>
      </w:pPr>
      <w:r w:rsidRPr="0027224B">
        <w:rPr>
          <w:rFonts w:ascii="Times New Roman" w:hAnsi="Times New Roman" w:cs="Times New Roman"/>
          <w:sz w:val="24"/>
          <w:szCs w:val="24"/>
        </w:rPr>
        <w:t xml:space="preserve">Sanusi Anwar. 2011. </w:t>
      </w:r>
      <w:r w:rsidRPr="0027224B">
        <w:rPr>
          <w:rFonts w:ascii="Times New Roman" w:hAnsi="Times New Roman" w:cs="Times New Roman"/>
          <w:i/>
          <w:sz w:val="24"/>
          <w:szCs w:val="24"/>
        </w:rPr>
        <w:t>Metode Penelitian Bisnis</w:t>
      </w:r>
      <w:r w:rsidRPr="0027224B">
        <w:rPr>
          <w:rFonts w:ascii="Times New Roman" w:hAnsi="Times New Roman" w:cs="Times New Roman"/>
          <w:sz w:val="24"/>
          <w:szCs w:val="24"/>
        </w:rPr>
        <w:t>. Jakarta : Salemba Empat</w:t>
      </w:r>
    </w:p>
    <w:p w:rsidR="00C14D4C" w:rsidRPr="0027224B" w:rsidRDefault="00C14D4C" w:rsidP="00563BFA">
      <w:pPr>
        <w:spacing w:before="240"/>
        <w:ind w:left="720" w:hanging="720"/>
        <w:jc w:val="both"/>
        <w:rPr>
          <w:rFonts w:ascii="Times New Roman" w:hAnsi="Times New Roman" w:cs="Times New Roman"/>
          <w:sz w:val="24"/>
          <w:szCs w:val="24"/>
        </w:rPr>
      </w:pPr>
      <w:r w:rsidRPr="0027224B">
        <w:rPr>
          <w:rFonts w:ascii="Times New Roman" w:hAnsi="Times New Roman" w:cs="Times New Roman"/>
          <w:sz w:val="24"/>
          <w:szCs w:val="24"/>
        </w:rPr>
        <w:t xml:space="preserve">Sedarmayanti. 2011. </w:t>
      </w:r>
      <w:r w:rsidRPr="0027224B">
        <w:rPr>
          <w:rFonts w:ascii="Times New Roman" w:hAnsi="Times New Roman" w:cs="Times New Roman"/>
          <w:i/>
          <w:sz w:val="24"/>
          <w:szCs w:val="24"/>
        </w:rPr>
        <w:t>Manajemen Sumber Daya Manusia, Reformasi Birokrasi dan Manajemen Pegawai Negeri Sipil (Cetakan ke lima)</w:t>
      </w:r>
      <w:r w:rsidRPr="0027224B">
        <w:rPr>
          <w:rFonts w:ascii="Times New Roman" w:hAnsi="Times New Roman" w:cs="Times New Roman"/>
          <w:sz w:val="24"/>
          <w:szCs w:val="24"/>
        </w:rPr>
        <w:t>. Bandung : PT.Refika Aditama.</w:t>
      </w:r>
    </w:p>
    <w:p w:rsidR="00C14D4C" w:rsidRPr="0027224B" w:rsidRDefault="00C14D4C" w:rsidP="00563BFA">
      <w:pPr>
        <w:spacing w:before="240"/>
        <w:ind w:left="720" w:hanging="720"/>
        <w:jc w:val="both"/>
        <w:rPr>
          <w:rFonts w:ascii="Times New Roman" w:hAnsi="Times New Roman" w:cs="Times New Roman"/>
          <w:bCs/>
          <w:sz w:val="24"/>
          <w:szCs w:val="24"/>
        </w:rPr>
      </w:pPr>
      <w:r w:rsidRPr="0027224B">
        <w:rPr>
          <w:rFonts w:ascii="Times New Roman" w:hAnsi="Times New Roman" w:cs="Times New Roman"/>
          <w:bCs/>
          <w:sz w:val="24"/>
          <w:szCs w:val="24"/>
        </w:rPr>
        <w:t>Sugiyono.2017.</w:t>
      </w:r>
      <w:r w:rsidRPr="0027224B">
        <w:rPr>
          <w:rFonts w:ascii="Times New Roman" w:hAnsi="Times New Roman" w:cs="Times New Roman"/>
          <w:bCs/>
          <w:i/>
          <w:sz w:val="24"/>
          <w:szCs w:val="24"/>
        </w:rPr>
        <w:t>Metode Penelitian Pendidikan Kuantitatif, Kualitatif Dan R&amp;D</w:t>
      </w:r>
      <w:r w:rsidRPr="0027224B">
        <w:rPr>
          <w:rFonts w:ascii="Times New Roman" w:hAnsi="Times New Roman" w:cs="Times New Roman"/>
          <w:bCs/>
          <w:sz w:val="24"/>
          <w:szCs w:val="24"/>
        </w:rPr>
        <w:t>. Bandung : Alfabeta. Bandung: Alfabeta</w:t>
      </w:r>
    </w:p>
    <w:p w:rsidR="00C14D4C" w:rsidRPr="0027224B" w:rsidRDefault="00C14D4C" w:rsidP="00563BFA">
      <w:pPr>
        <w:spacing w:before="240"/>
        <w:ind w:left="720" w:hanging="720"/>
        <w:jc w:val="both"/>
        <w:rPr>
          <w:rFonts w:ascii="Times New Roman" w:hAnsi="Times New Roman" w:cs="Times New Roman"/>
          <w:bCs/>
          <w:sz w:val="24"/>
          <w:szCs w:val="24"/>
        </w:rPr>
      </w:pPr>
      <w:r w:rsidRPr="0027224B">
        <w:rPr>
          <w:rFonts w:ascii="Times New Roman" w:hAnsi="Times New Roman" w:cs="Times New Roman"/>
          <w:bCs/>
          <w:sz w:val="24"/>
          <w:szCs w:val="24"/>
        </w:rPr>
        <w:t xml:space="preserve">Suningan, Muchdarsyah. 2014. </w:t>
      </w:r>
      <w:r w:rsidRPr="0027224B">
        <w:rPr>
          <w:rFonts w:ascii="Times New Roman" w:hAnsi="Times New Roman" w:cs="Times New Roman"/>
          <w:bCs/>
          <w:i/>
          <w:sz w:val="24"/>
          <w:szCs w:val="24"/>
        </w:rPr>
        <w:t>Produktivitas Apa dan Bagaiamana</w:t>
      </w:r>
      <w:r w:rsidRPr="0027224B">
        <w:rPr>
          <w:rFonts w:ascii="Times New Roman" w:hAnsi="Times New Roman" w:cs="Times New Roman"/>
          <w:bCs/>
          <w:sz w:val="24"/>
          <w:szCs w:val="24"/>
        </w:rPr>
        <w:t>. Cetakan ke 9. Jakarta :Bumi Aksara.</w:t>
      </w:r>
    </w:p>
    <w:p w:rsidR="00C14D4C" w:rsidRPr="0027224B" w:rsidRDefault="00C14D4C" w:rsidP="00563BFA">
      <w:pPr>
        <w:spacing w:before="240"/>
        <w:ind w:left="720" w:hanging="720"/>
        <w:jc w:val="both"/>
        <w:rPr>
          <w:rFonts w:ascii="Times New Roman" w:hAnsi="Times New Roman" w:cs="Times New Roman"/>
          <w:bCs/>
          <w:sz w:val="24"/>
          <w:szCs w:val="24"/>
        </w:rPr>
      </w:pPr>
      <w:r w:rsidRPr="0027224B">
        <w:rPr>
          <w:rFonts w:ascii="Times New Roman" w:hAnsi="Times New Roman" w:cs="Times New Roman"/>
          <w:bCs/>
          <w:sz w:val="24"/>
          <w:szCs w:val="24"/>
        </w:rPr>
        <w:t xml:space="preserve">Sutrisno, Edy. 2011. </w:t>
      </w:r>
      <w:r w:rsidRPr="0027224B">
        <w:rPr>
          <w:rFonts w:ascii="Times New Roman" w:hAnsi="Times New Roman" w:cs="Times New Roman"/>
          <w:bCs/>
          <w:i/>
          <w:sz w:val="24"/>
          <w:szCs w:val="24"/>
        </w:rPr>
        <w:t xml:space="preserve">Manajemen Sumber Daya Manusia. </w:t>
      </w:r>
      <w:r w:rsidRPr="0027224B">
        <w:rPr>
          <w:rFonts w:ascii="Times New Roman" w:hAnsi="Times New Roman" w:cs="Times New Roman"/>
          <w:bCs/>
          <w:sz w:val="24"/>
          <w:szCs w:val="24"/>
        </w:rPr>
        <w:t>Jakarta : Kencana.</w:t>
      </w:r>
    </w:p>
    <w:p w:rsidR="00C14D4C" w:rsidRPr="0027224B" w:rsidRDefault="00C14D4C" w:rsidP="00563BFA">
      <w:pPr>
        <w:spacing w:before="240"/>
        <w:ind w:left="720" w:hanging="720"/>
        <w:jc w:val="both"/>
        <w:rPr>
          <w:rFonts w:ascii="Times New Roman" w:hAnsi="Times New Roman" w:cs="Times New Roman"/>
          <w:bCs/>
          <w:sz w:val="24"/>
          <w:szCs w:val="24"/>
        </w:rPr>
      </w:pPr>
      <w:r w:rsidRPr="0027224B">
        <w:rPr>
          <w:rFonts w:ascii="Times New Roman" w:hAnsi="Times New Roman" w:cs="Times New Roman"/>
          <w:bCs/>
          <w:sz w:val="24"/>
          <w:szCs w:val="24"/>
        </w:rPr>
        <w:t xml:space="preserve">Suwardi &amp; Daryanto. 2018. </w:t>
      </w:r>
      <w:r w:rsidRPr="0027224B">
        <w:rPr>
          <w:rFonts w:ascii="Times New Roman" w:hAnsi="Times New Roman" w:cs="Times New Roman"/>
          <w:bCs/>
          <w:i/>
          <w:sz w:val="24"/>
          <w:szCs w:val="24"/>
        </w:rPr>
        <w:t>Pedoman Praktis K3LH Keselamatan dan Kesehatan Kerja dan Lingkungan Hidup</w:t>
      </w:r>
      <w:r w:rsidRPr="0027224B">
        <w:rPr>
          <w:rFonts w:ascii="Times New Roman" w:hAnsi="Times New Roman" w:cs="Times New Roman"/>
          <w:bCs/>
          <w:sz w:val="24"/>
          <w:szCs w:val="24"/>
        </w:rPr>
        <w:t>. Yogyakarta : Gava Media.</w:t>
      </w:r>
    </w:p>
    <w:p w:rsidR="00C14D4C" w:rsidRPr="0027224B" w:rsidRDefault="00C14D4C" w:rsidP="00563BFA">
      <w:pPr>
        <w:spacing w:before="240"/>
        <w:ind w:left="720" w:hanging="720"/>
        <w:jc w:val="both"/>
        <w:rPr>
          <w:rFonts w:ascii="Times New Roman" w:hAnsi="Times New Roman" w:cs="Times New Roman"/>
          <w:bCs/>
          <w:sz w:val="24"/>
          <w:szCs w:val="24"/>
        </w:rPr>
      </w:pPr>
      <w:r w:rsidRPr="0027224B">
        <w:rPr>
          <w:rFonts w:ascii="Times New Roman" w:hAnsi="Times New Roman" w:cs="Times New Roman"/>
          <w:bCs/>
          <w:sz w:val="24"/>
          <w:szCs w:val="24"/>
        </w:rPr>
        <w:t>Suwatno &amp; Priansa, D. 2011.</w:t>
      </w:r>
      <w:r w:rsidRPr="0027224B">
        <w:rPr>
          <w:rFonts w:ascii="Times New Roman" w:hAnsi="Times New Roman" w:cs="Times New Roman"/>
          <w:bCs/>
          <w:i/>
          <w:sz w:val="24"/>
          <w:szCs w:val="24"/>
        </w:rPr>
        <w:t>Manajemen SDM Dalam Organisasi Publik dan Bisnis</w:t>
      </w:r>
      <w:r w:rsidRPr="0027224B">
        <w:rPr>
          <w:rFonts w:ascii="Times New Roman" w:hAnsi="Times New Roman" w:cs="Times New Roman"/>
          <w:bCs/>
          <w:sz w:val="24"/>
          <w:szCs w:val="24"/>
        </w:rPr>
        <w:t>.Bandung : Alfabeta.</w:t>
      </w:r>
    </w:p>
    <w:p w:rsidR="00543D09" w:rsidRPr="0027224B" w:rsidRDefault="00543D09" w:rsidP="00563BFA">
      <w:pPr>
        <w:spacing w:before="240"/>
        <w:ind w:left="720" w:hanging="720"/>
        <w:jc w:val="both"/>
        <w:rPr>
          <w:rFonts w:ascii="Times New Roman" w:hAnsi="Times New Roman" w:cs="Times New Roman"/>
          <w:bCs/>
          <w:sz w:val="24"/>
          <w:szCs w:val="24"/>
        </w:rPr>
      </w:pPr>
    </w:p>
    <w:p w:rsidR="00543D09" w:rsidRPr="0027224B" w:rsidRDefault="00543D09" w:rsidP="00EF1E40">
      <w:pPr>
        <w:ind w:left="720" w:hanging="720"/>
        <w:jc w:val="both"/>
        <w:rPr>
          <w:rFonts w:ascii="Times New Roman" w:hAnsi="Times New Roman" w:cs="Times New Roman"/>
          <w:bCs/>
          <w:sz w:val="24"/>
          <w:szCs w:val="24"/>
        </w:rPr>
      </w:pPr>
    </w:p>
    <w:p w:rsidR="00543D09" w:rsidRPr="0027224B" w:rsidRDefault="00543D09" w:rsidP="00EF1E40">
      <w:pPr>
        <w:ind w:left="720" w:hanging="720"/>
        <w:jc w:val="both"/>
        <w:rPr>
          <w:rFonts w:ascii="Times New Roman" w:hAnsi="Times New Roman" w:cs="Times New Roman"/>
          <w:bCs/>
          <w:sz w:val="24"/>
          <w:szCs w:val="24"/>
        </w:rPr>
      </w:pPr>
    </w:p>
    <w:p w:rsidR="00543D09" w:rsidRPr="0027224B" w:rsidRDefault="00543D09" w:rsidP="00EF1E40">
      <w:pPr>
        <w:ind w:left="720" w:hanging="720"/>
        <w:jc w:val="both"/>
        <w:rPr>
          <w:rFonts w:ascii="Times New Roman" w:hAnsi="Times New Roman" w:cs="Times New Roman"/>
          <w:bCs/>
          <w:sz w:val="24"/>
          <w:szCs w:val="24"/>
        </w:rPr>
      </w:pPr>
    </w:p>
    <w:p w:rsidR="00543D09" w:rsidRPr="0027224B" w:rsidRDefault="00543D09" w:rsidP="00EF1E40">
      <w:pPr>
        <w:ind w:left="720" w:hanging="720"/>
        <w:jc w:val="both"/>
        <w:rPr>
          <w:rFonts w:ascii="Times New Roman" w:hAnsi="Times New Roman" w:cs="Times New Roman"/>
          <w:bCs/>
          <w:sz w:val="24"/>
          <w:szCs w:val="24"/>
        </w:rPr>
      </w:pPr>
    </w:p>
    <w:p w:rsidR="00543D09" w:rsidRPr="0027224B" w:rsidRDefault="00543D09" w:rsidP="00EF1E40">
      <w:pPr>
        <w:ind w:left="720" w:hanging="720"/>
        <w:jc w:val="both"/>
        <w:rPr>
          <w:rFonts w:ascii="Times New Roman" w:hAnsi="Times New Roman" w:cs="Times New Roman"/>
          <w:bCs/>
          <w:sz w:val="24"/>
          <w:szCs w:val="24"/>
        </w:rPr>
      </w:pPr>
    </w:p>
    <w:p w:rsidR="00543D09" w:rsidRPr="0027224B" w:rsidRDefault="00543D09" w:rsidP="00EF1E40">
      <w:pPr>
        <w:ind w:left="720" w:hanging="720"/>
        <w:jc w:val="both"/>
        <w:rPr>
          <w:rFonts w:ascii="Times New Roman" w:hAnsi="Times New Roman" w:cs="Times New Roman"/>
          <w:bCs/>
          <w:sz w:val="24"/>
          <w:szCs w:val="24"/>
        </w:rPr>
      </w:pPr>
    </w:p>
    <w:sectPr w:rsidR="00543D09" w:rsidRPr="0027224B" w:rsidSect="004A041F">
      <w:headerReference w:type="even" r:id="rId10"/>
      <w:headerReference w:type="default" r:id="rId11"/>
      <w:footerReference w:type="even" r:id="rId12"/>
      <w:footerReference w:type="default" r:id="rId13"/>
      <w:headerReference w:type="first" r:id="rId14"/>
      <w:footerReference w:type="first" r:id="rId15"/>
      <w:type w:val="continuous"/>
      <w:pgSz w:w="11900" w:h="16836" w:code="9"/>
      <w:pgMar w:top="1701" w:right="1701" w:bottom="1701" w:left="1701" w:header="720" w:footer="720" w:gutter="0"/>
      <w:pgNumType w:start="375"/>
      <w:cols w:space="30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041" w:rsidRDefault="004A7041" w:rsidP="00302E19">
      <w:r>
        <w:separator/>
      </w:r>
    </w:p>
  </w:endnote>
  <w:endnote w:type="continuationSeparator" w:id="0">
    <w:p w:rsidR="004A7041" w:rsidRDefault="004A7041" w:rsidP="0030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Zapf Calligraphic 801 SWA">
    <w:panose1 w:val="020404020505050A0804"/>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2EE" w:rsidRDefault="005012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2EE" w:rsidRDefault="005012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916451"/>
      <w:docPartObj>
        <w:docPartGallery w:val="Page Numbers (Bottom of Page)"/>
        <w:docPartUnique/>
      </w:docPartObj>
    </w:sdtPr>
    <w:sdtEndPr>
      <w:rPr>
        <w:noProof/>
        <w:sz w:val="22"/>
      </w:rPr>
    </w:sdtEndPr>
    <w:sdtContent>
      <w:p w:rsidR="004A041F" w:rsidRPr="004A041F" w:rsidRDefault="004A041F">
        <w:pPr>
          <w:pStyle w:val="Footer"/>
          <w:jc w:val="center"/>
          <w:rPr>
            <w:sz w:val="22"/>
          </w:rPr>
        </w:pPr>
        <w:r w:rsidRPr="004A041F">
          <w:rPr>
            <w:sz w:val="22"/>
          </w:rPr>
          <w:fldChar w:fldCharType="begin"/>
        </w:r>
        <w:r w:rsidRPr="004A041F">
          <w:rPr>
            <w:sz w:val="22"/>
          </w:rPr>
          <w:instrText xml:space="preserve"> PAGE   \* MERGEFORMAT </w:instrText>
        </w:r>
        <w:r w:rsidRPr="004A041F">
          <w:rPr>
            <w:sz w:val="22"/>
          </w:rPr>
          <w:fldChar w:fldCharType="separate"/>
        </w:r>
        <w:r w:rsidR="00DC23DF">
          <w:rPr>
            <w:noProof/>
            <w:sz w:val="22"/>
          </w:rPr>
          <w:t>375</w:t>
        </w:r>
        <w:r w:rsidRPr="004A041F">
          <w:rPr>
            <w:noProof/>
            <w:sz w:val="22"/>
          </w:rPr>
          <w:fldChar w:fldCharType="end"/>
        </w:r>
      </w:p>
    </w:sdtContent>
  </w:sdt>
  <w:p w:rsidR="004A041F" w:rsidRDefault="004A04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041" w:rsidRDefault="004A7041" w:rsidP="00302E19">
      <w:r>
        <w:separator/>
      </w:r>
    </w:p>
  </w:footnote>
  <w:footnote w:type="continuationSeparator" w:id="0">
    <w:p w:rsidR="004A7041" w:rsidRDefault="004A7041" w:rsidP="00302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003861825"/>
      <w:docPartObj>
        <w:docPartGallery w:val="Page Numbers (Top of Page)"/>
        <w:docPartUnique/>
      </w:docPartObj>
    </w:sdtPr>
    <w:sdtEndPr>
      <w:rPr>
        <w:noProof/>
      </w:rPr>
    </w:sdtEndPr>
    <w:sdtContent>
      <w:p w:rsidR="004A041F" w:rsidRPr="004A041F" w:rsidRDefault="005012EE" w:rsidP="005012EE">
        <w:pPr>
          <w:pStyle w:val="Header"/>
          <w:tabs>
            <w:tab w:val="clear" w:pos="4513"/>
            <w:tab w:val="clear" w:pos="9026"/>
            <w:tab w:val="right" w:pos="8505"/>
          </w:tabs>
          <w:rPr>
            <w:sz w:val="22"/>
          </w:rPr>
        </w:pPr>
        <w:r>
          <w:rPr>
            <w:rFonts w:ascii="Zapf Calligraphic 801 SWA" w:hAnsi="Zapf Calligraphic 801 SWA"/>
            <w:b/>
            <w:i/>
            <w:noProof/>
          </w:rPr>
          <w:drawing>
            <wp:anchor distT="0" distB="0" distL="114300" distR="114300" simplePos="0" relativeHeight="251661312" behindDoc="1" locked="0" layoutInCell="1" allowOverlap="1" wp14:anchorId="6F32D691" wp14:editId="0C5E6387">
              <wp:simplePos x="0" y="0"/>
              <wp:positionH relativeFrom="column">
                <wp:posOffset>-177536</wp:posOffset>
              </wp:positionH>
              <wp:positionV relativeFrom="paragraph">
                <wp:posOffset>-161290</wp:posOffset>
              </wp:positionV>
              <wp:extent cx="5675630" cy="450850"/>
              <wp:effectExtent l="0" t="0" r="127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675630"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041F">
          <w:rPr>
            <w:sz w:val="22"/>
          </w:rPr>
          <w:fldChar w:fldCharType="begin"/>
        </w:r>
        <w:r w:rsidRPr="004A041F">
          <w:rPr>
            <w:sz w:val="22"/>
          </w:rPr>
          <w:instrText xml:space="preserve"> PAGE   \* MERGEFORMAT </w:instrText>
        </w:r>
        <w:r w:rsidRPr="004A041F">
          <w:rPr>
            <w:sz w:val="22"/>
          </w:rPr>
          <w:fldChar w:fldCharType="separate"/>
        </w:r>
        <w:r w:rsidR="00DC23DF">
          <w:rPr>
            <w:noProof/>
            <w:sz w:val="22"/>
          </w:rPr>
          <w:t>376</w:t>
        </w:r>
        <w:r w:rsidRPr="004A041F">
          <w:rPr>
            <w:noProof/>
            <w:sz w:val="22"/>
          </w:rPr>
          <w:fldChar w:fldCharType="end"/>
        </w:r>
        <w:r>
          <w:rPr>
            <w:noProof/>
            <w:sz w:val="22"/>
          </w:rPr>
          <w:tab/>
        </w:r>
        <w:r>
          <w:rPr>
            <w:rFonts w:ascii="Zapf Calligraphic 801 SWA" w:hAnsi="Zapf Calligraphic 801 SWA"/>
            <w:b/>
            <w:i/>
            <w:noProof/>
          </w:rPr>
          <w:t xml:space="preserve"> </w:t>
        </w:r>
        <w:r w:rsidR="004A041F" w:rsidRPr="00295CFE">
          <w:rPr>
            <w:rFonts w:ascii="Zapf Calligraphic 801 SWA" w:hAnsi="Zapf Calligraphic 801 SWA"/>
            <w:b/>
            <w:i/>
          </w:rPr>
          <w:t>Jurnal Matua, Vol.  3  , No.  2  , Juni  2021, Hal : 3</w:t>
        </w:r>
        <w:r w:rsidR="004A041F">
          <w:rPr>
            <w:rFonts w:ascii="Zapf Calligraphic 801 SWA" w:hAnsi="Zapf Calligraphic 801 SWA"/>
            <w:b/>
            <w:i/>
          </w:rPr>
          <w:t>75</w:t>
        </w:r>
        <w:r w:rsidR="004A041F" w:rsidRPr="00295CFE">
          <w:rPr>
            <w:rFonts w:ascii="Zapf Calligraphic 801 SWA" w:hAnsi="Zapf Calligraphic 801 SWA"/>
            <w:b/>
            <w:i/>
          </w:rPr>
          <w:t>-3</w:t>
        </w:r>
        <w:r w:rsidR="004A041F">
          <w:rPr>
            <w:rFonts w:ascii="Zapf Calligraphic 801 SWA" w:hAnsi="Zapf Calligraphic 801 SWA"/>
            <w:b/>
            <w:i/>
          </w:rPr>
          <w:t>92</w:t>
        </w:r>
        <w:r w:rsidR="004A041F">
          <w:rPr>
            <w:rFonts w:ascii="Zapf Calligraphic 801 SWA" w:hAnsi="Zapf Calligraphic 801 SWA"/>
            <w:b/>
            <w:i/>
          </w:rPr>
          <w:tab/>
        </w:r>
      </w:p>
    </w:sdtContent>
  </w:sdt>
  <w:p w:rsidR="004A041F" w:rsidRDefault="004A04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443496"/>
      <w:docPartObj>
        <w:docPartGallery w:val="Page Numbers (Top of Page)"/>
        <w:docPartUnique/>
      </w:docPartObj>
    </w:sdtPr>
    <w:sdtEndPr>
      <w:rPr>
        <w:noProof/>
        <w:sz w:val="22"/>
      </w:rPr>
    </w:sdtEndPr>
    <w:sdtContent>
      <w:p w:rsidR="004A041F" w:rsidRPr="004A041F" w:rsidRDefault="005012EE" w:rsidP="004A041F">
        <w:pPr>
          <w:pStyle w:val="Header"/>
          <w:tabs>
            <w:tab w:val="clear" w:pos="4513"/>
            <w:tab w:val="clear" w:pos="9026"/>
            <w:tab w:val="right" w:pos="8505"/>
          </w:tabs>
          <w:rPr>
            <w:sz w:val="22"/>
          </w:rPr>
        </w:pPr>
        <w:r>
          <w:rPr>
            <w:rFonts w:ascii="Zapf Calligraphic 801 SWA" w:hAnsi="Zapf Calligraphic 801 SWA"/>
            <w:b/>
            <w:i/>
            <w:noProof/>
          </w:rPr>
          <w:drawing>
            <wp:anchor distT="0" distB="0" distL="114300" distR="114300" simplePos="0" relativeHeight="251663360" behindDoc="1" locked="0" layoutInCell="1" allowOverlap="1" wp14:anchorId="03E6409B" wp14:editId="33493CC6">
              <wp:simplePos x="0" y="0"/>
              <wp:positionH relativeFrom="column">
                <wp:posOffset>-80909</wp:posOffset>
              </wp:positionH>
              <wp:positionV relativeFrom="paragraph">
                <wp:posOffset>-161290</wp:posOffset>
              </wp:positionV>
              <wp:extent cx="5675630" cy="450850"/>
              <wp:effectExtent l="0" t="0" r="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CFE">
          <w:rPr>
            <w:rFonts w:ascii="Zapf Calligraphic 801 SWA" w:hAnsi="Zapf Calligraphic 801 SWA"/>
            <w:b/>
            <w:i/>
          </w:rPr>
          <w:t>Jurnal Matua, Vol.  3  , No.  2  , Juni  2021, Hal : 3</w:t>
        </w:r>
        <w:r>
          <w:rPr>
            <w:rFonts w:ascii="Zapf Calligraphic 801 SWA" w:hAnsi="Zapf Calligraphic 801 SWA"/>
            <w:b/>
            <w:i/>
          </w:rPr>
          <w:t>75</w:t>
        </w:r>
        <w:r w:rsidRPr="00295CFE">
          <w:rPr>
            <w:rFonts w:ascii="Zapf Calligraphic 801 SWA" w:hAnsi="Zapf Calligraphic 801 SWA"/>
            <w:b/>
            <w:i/>
          </w:rPr>
          <w:t>-3</w:t>
        </w:r>
        <w:r>
          <w:rPr>
            <w:rFonts w:ascii="Zapf Calligraphic 801 SWA" w:hAnsi="Zapf Calligraphic 801 SWA"/>
            <w:b/>
            <w:i/>
          </w:rPr>
          <w:t>92</w:t>
        </w:r>
        <w:r>
          <w:rPr>
            <w:rFonts w:ascii="Zapf Calligraphic 801 SWA" w:hAnsi="Zapf Calligraphic 801 SWA"/>
            <w:b/>
            <w:i/>
            <w:noProof/>
          </w:rPr>
          <w:t xml:space="preserve"> </w:t>
        </w:r>
        <w:r>
          <w:rPr>
            <w:rFonts w:ascii="Zapf Calligraphic 801 SWA" w:hAnsi="Zapf Calligraphic 801 SWA"/>
            <w:b/>
            <w:i/>
            <w:noProof/>
          </w:rPr>
          <w:tab/>
        </w:r>
        <w:r w:rsidR="004A041F" w:rsidRPr="004A041F">
          <w:rPr>
            <w:sz w:val="22"/>
          </w:rPr>
          <w:fldChar w:fldCharType="begin"/>
        </w:r>
        <w:r w:rsidR="004A041F" w:rsidRPr="004A041F">
          <w:rPr>
            <w:sz w:val="22"/>
          </w:rPr>
          <w:instrText xml:space="preserve"> PAGE   \* MERGEFORMAT </w:instrText>
        </w:r>
        <w:r w:rsidR="004A041F" w:rsidRPr="004A041F">
          <w:rPr>
            <w:sz w:val="22"/>
          </w:rPr>
          <w:fldChar w:fldCharType="separate"/>
        </w:r>
        <w:r w:rsidR="00DC23DF">
          <w:rPr>
            <w:noProof/>
            <w:sz w:val="22"/>
          </w:rPr>
          <w:t>391</w:t>
        </w:r>
        <w:r w:rsidR="004A041F" w:rsidRPr="004A041F">
          <w:rPr>
            <w:noProof/>
            <w:sz w:val="22"/>
          </w:rPr>
          <w:fldChar w:fldCharType="end"/>
        </w:r>
        <w:r w:rsidR="004A041F">
          <w:rPr>
            <w:noProof/>
            <w:sz w:val="22"/>
          </w:rPr>
          <w:tab/>
        </w:r>
        <w:r w:rsidR="004A041F" w:rsidRPr="004A041F">
          <w:rPr>
            <w:rFonts w:ascii="Zapf Calligraphic 801 SWA" w:hAnsi="Zapf Calligraphic 801 SWA"/>
            <w:b/>
            <w:i/>
            <w:noProof/>
          </w:rPr>
          <w:t xml:space="preserve"> </w:t>
        </w:r>
      </w:p>
    </w:sdtContent>
  </w:sdt>
  <w:p w:rsidR="004A041F" w:rsidRDefault="004A04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41F" w:rsidRDefault="004A041F">
    <w:pPr>
      <w:pStyle w:val="Header"/>
    </w:pPr>
    <w:r>
      <w:rPr>
        <w:noProof/>
      </w:rPr>
      <mc:AlternateContent>
        <mc:Choice Requires="wpg">
          <w:drawing>
            <wp:anchor distT="0" distB="0" distL="114300" distR="114300" simplePos="0" relativeHeight="251659264" behindDoc="0" locked="0" layoutInCell="1" allowOverlap="1" wp14:anchorId="72247346" wp14:editId="7B673D5C">
              <wp:simplePos x="0" y="0"/>
              <wp:positionH relativeFrom="column">
                <wp:posOffset>-57437</wp:posOffset>
              </wp:positionH>
              <wp:positionV relativeFrom="paragraph">
                <wp:posOffset>-150723</wp:posOffset>
              </wp:positionV>
              <wp:extent cx="5440045" cy="720090"/>
              <wp:effectExtent l="0" t="0" r="65405" b="6096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0045" cy="720090"/>
                        <a:chOff x="0" y="0"/>
                        <a:chExt cx="5439854" cy="720000"/>
                      </a:xfrm>
                    </wpg:grpSpPr>
                    <wps:wsp>
                      <wps:cNvPr id="13" name="AutoShape 1"/>
                      <wps:cNvSpPr>
                        <a:spLocks noChangeArrowheads="1"/>
                      </wps:cNvSpPr>
                      <wps:spPr bwMode="auto">
                        <a:xfrm>
                          <a:off x="0" y="0"/>
                          <a:ext cx="3780000" cy="720000"/>
                        </a:xfrm>
                        <a:prstGeom prst="horizontalScroll">
                          <a:avLst>
                            <a:gd name="adj" fmla="val 13315"/>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4A041F" w:rsidRPr="00E1194F" w:rsidRDefault="004A041F" w:rsidP="004A041F">
                            <w:pPr>
                              <w:tabs>
                                <w:tab w:val="right" w:pos="7938"/>
                              </w:tabs>
                              <w:spacing w:before="80"/>
                              <w:ind w:left="142"/>
                              <w:rPr>
                                <w:rFonts w:ascii="Zapf Calligraphic 801 SWA" w:hAnsi="Zapf Calligraphic 801 SWA"/>
                              </w:rPr>
                            </w:pPr>
                            <w:r w:rsidRPr="00295CFE">
                              <w:rPr>
                                <w:rFonts w:ascii="Zapf Calligraphic 801 SWA" w:hAnsi="Zapf Calligraphic 801 SWA" w:cs="Courier New"/>
                                <w:b/>
                                <w:sz w:val="22"/>
                              </w:rPr>
                              <w:t>JM, VOL. , 3  NO. 2  , JUNI 2021, Hal: 3</w:t>
                            </w:r>
                            <w:r>
                              <w:rPr>
                                <w:rFonts w:ascii="Zapf Calligraphic 801 SWA" w:hAnsi="Zapf Calligraphic 801 SWA" w:cs="Courier New"/>
                                <w:b/>
                                <w:sz w:val="22"/>
                              </w:rPr>
                              <w:t>75</w:t>
                            </w:r>
                            <w:r w:rsidRPr="00295CFE">
                              <w:rPr>
                                <w:rFonts w:ascii="Zapf Calligraphic 801 SWA" w:hAnsi="Zapf Calligraphic 801 SWA" w:cs="Courier New"/>
                                <w:b/>
                                <w:sz w:val="22"/>
                              </w:rPr>
                              <w:t>-3</w:t>
                            </w:r>
                            <w:r>
                              <w:rPr>
                                <w:rFonts w:ascii="Zapf Calligraphic 801 SWA" w:hAnsi="Zapf Calligraphic 801 SWA" w:cs="Courier New"/>
                                <w:b/>
                                <w:sz w:val="22"/>
                              </w:rPr>
                              <w:t>92</w:t>
                            </w:r>
                            <w:r w:rsidRPr="00E1194F">
                              <w:rPr>
                                <w:rFonts w:ascii="Zapf Calligraphic 801 SWA" w:hAnsi="Zapf Calligraphic 801 SWA" w:cs="Courier New"/>
                                <w:b/>
                              </w:rPr>
                              <w:tab/>
                            </w:r>
                          </w:p>
                        </w:txbxContent>
                      </wps:txbx>
                      <wps:bodyPr rot="0" vert="horz" wrap="square" lIns="91440" tIns="45720" rIns="91440" bIns="45720" anchor="ctr" anchorCtr="0" upright="1">
                        <a:noAutofit/>
                      </wps:bodyPr>
                    </wps:wsp>
                    <wps:wsp>
                      <wps:cNvPr id="14" name="AutoShape 1"/>
                      <wps:cNvSpPr>
                        <a:spLocks noChangeArrowheads="1"/>
                      </wps:cNvSpPr>
                      <wps:spPr bwMode="auto">
                        <a:xfrm flipV="1">
                          <a:off x="3830129" y="0"/>
                          <a:ext cx="1609725" cy="719455"/>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4A041F" w:rsidRPr="00295CFE" w:rsidRDefault="004A041F" w:rsidP="004A041F">
                            <w:pPr>
                              <w:tabs>
                                <w:tab w:val="right" w:pos="8080"/>
                              </w:tabs>
                              <w:spacing w:before="120"/>
                              <w:rPr>
                                <w:rFonts w:ascii="Zapf Calligraphic 801 SWA" w:hAnsi="Zapf Calligraphic 801 SWA" w:cs="Courier New"/>
                                <w:b/>
                                <w:sz w:val="22"/>
                              </w:rPr>
                            </w:pPr>
                            <w:r w:rsidRPr="00295CFE">
                              <w:rPr>
                                <w:rFonts w:ascii="Zapf Calligraphic 801 SWA" w:hAnsi="Zapf Calligraphic 801 SWA" w:cs="Courier New"/>
                                <w:b/>
                                <w:sz w:val="22"/>
                              </w:rPr>
                              <w:t>ISSN-P : 2355-0376</w:t>
                            </w:r>
                          </w:p>
                          <w:p w:rsidR="004A041F" w:rsidRPr="00295CFE" w:rsidRDefault="004A041F" w:rsidP="004A041F">
                            <w:pPr>
                              <w:tabs>
                                <w:tab w:val="right" w:pos="8080"/>
                              </w:tabs>
                              <w:rPr>
                                <w:rFonts w:ascii="Zapf Calligraphic 801 SWA" w:hAnsi="Zapf Calligraphic 801 SWA"/>
                                <w:sz w:val="22"/>
                              </w:rPr>
                            </w:pPr>
                            <w:r w:rsidRPr="00295CFE">
                              <w:rPr>
                                <w:rFonts w:ascii="Zapf Calligraphic 801 SWA" w:hAnsi="Zapf Calligraphic 801 SWA" w:cs="Courier New"/>
                                <w:b/>
                                <w:sz w:val="22"/>
                              </w:rPr>
                              <w:t>ISSN-E : 2656-8322</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id="Group 11" o:spid="_x0000_s1044" style="position:absolute;margin-left:-4.5pt;margin-top:-11.85pt;width:428.35pt;height:56.7pt;z-index:251659264;mso-width-relative:margin" coordsize="54398,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45" type="#_x0000_t98" style="position:absolute;width:3780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npr8IA&#10;AADbAAAADwAAAGRycy9kb3ducmV2LnhtbERPTWvCQBC9C/0Pywi9mY0pFImuQQIFPZS2sRSPY3ZM&#10;gtnZkN3EtL++Wyh4m8f7nE02mVaM1LvGsoJlFIMgLq1uuFLweXxZrEA4j6yxtUwKvslBtn2YbTDV&#10;9sYfNBa+EiGEXYoKau+7VEpX1mTQRbYjDtzF9gZ9gH0ldY+3EG5amcTxszTYcGiosaO8pvJaDEZB&#10;fnBnKpP36fRFSV68VUPy+jMo9TifdmsQniZ/F/+79zrMf4K/X8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memvwgAAANsAAAAPAAAAAAAAAAAAAAAAAJgCAABkcnMvZG93&#10;bnJldi54bWxQSwUGAAAAAAQABAD1AAAAhwMAAAAA&#10;" adj="2876" fillcolor="#bfbfbf" strokeweight="0">
                <v:fill focusposition=".5,.5" focussize="" focus="100%" type="gradientRadial">
                  <o:fill v:ext="view" type="gradientCenter"/>
                </v:fill>
                <v:shadow on="t" color="black"/>
                <v:textbox>
                  <w:txbxContent>
                    <w:p w:rsidR="004A041F" w:rsidRPr="00E1194F" w:rsidRDefault="004A041F" w:rsidP="004A041F">
                      <w:pPr>
                        <w:tabs>
                          <w:tab w:val="right" w:pos="7938"/>
                        </w:tabs>
                        <w:spacing w:before="80"/>
                        <w:ind w:left="142"/>
                        <w:rPr>
                          <w:rFonts w:ascii="Zapf Calligraphic 801 SWA" w:hAnsi="Zapf Calligraphic 801 SWA"/>
                        </w:rPr>
                      </w:pPr>
                      <w:r w:rsidRPr="00295CFE">
                        <w:rPr>
                          <w:rFonts w:ascii="Zapf Calligraphic 801 SWA" w:hAnsi="Zapf Calligraphic 801 SWA" w:cs="Courier New"/>
                          <w:b/>
                          <w:sz w:val="22"/>
                        </w:rPr>
                        <w:t>JM, VOL. , 3  NO. 2  , JUNI 2021, Hal: 3</w:t>
                      </w:r>
                      <w:r>
                        <w:rPr>
                          <w:rFonts w:ascii="Zapf Calligraphic 801 SWA" w:hAnsi="Zapf Calligraphic 801 SWA" w:cs="Courier New"/>
                          <w:b/>
                          <w:sz w:val="22"/>
                        </w:rPr>
                        <w:t>75</w:t>
                      </w:r>
                      <w:r w:rsidRPr="00295CFE">
                        <w:rPr>
                          <w:rFonts w:ascii="Zapf Calligraphic 801 SWA" w:hAnsi="Zapf Calligraphic 801 SWA" w:cs="Courier New"/>
                          <w:b/>
                          <w:sz w:val="22"/>
                        </w:rPr>
                        <w:t>-3</w:t>
                      </w:r>
                      <w:r>
                        <w:rPr>
                          <w:rFonts w:ascii="Zapf Calligraphic 801 SWA" w:hAnsi="Zapf Calligraphic 801 SWA" w:cs="Courier New"/>
                          <w:b/>
                          <w:sz w:val="22"/>
                        </w:rPr>
                        <w:t>92</w:t>
                      </w:r>
                      <w:r w:rsidRPr="00E1194F">
                        <w:rPr>
                          <w:rFonts w:ascii="Zapf Calligraphic 801 SWA" w:hAnsi="Zapf Calligraphic 801 SWA" w:cs="Courier New"/>
                          <w:b/>
                        </w:rPr>
                        <w:tab/>
                      </w:r>
                    </w:p>
                  </w:txbxContent>
                </v:textbox>
              </v:shape>
              <v:shape id="AutoShape 1" o:spid="_x0000_s1046" type="#_x0000_t98" style="position:absolute;left:38301;width:16097;height:71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OvQsIA&#10;AADbAAAADwAAAGRycy9kb3ducmV2LnhtbERPTWvCQBC9C/6HZYTedKMWaaOriKAtiAdTW3ocsmMS&#10;kp0Nu1tN/70rCN7m8T5nsepMIy7kfGVZwXiUgCDOra64UHD62g7fQPiArLGxTAr+ycNq2e8tMNX2&#10;yke6ZKEQMYR9igrKENpUSp+XZNCPbEscubN1BkOErpDa4TWGm0ZOkmQmDVYcG0psaVNSXmd/RsEv&#10;Tte039Y/7x+73aw+uO/NadIo9TLo1nMQgbrwFD/cnzrOf4X7L/E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69CwgAAANsAAAAPAAAAAAAAAAAAAAAAAJgCAABkcnMvZG93&#10;bnJldi54bWxQSwUGAAAAAAQABAD1AAAAhwMAAAAA&#10;" adj="2411" fillcolor="#bfbfbf" strokeweight="0">
                <v:fill focusposition=".5,.5" focussize="" focus="100%" type="gradientRadial">
                  <o:fill v:ext="view" type="gradientCenter"/>
                </v:fill>
                <v:shadow on="t" color="black"/>
                <v:textbox>
                  <w:txbxContent>
                    <w:p w:rsidR="004A041F" w:rsidRPr="00295CFE" w:rsidRDefault="004A041F" w:rsidP="004A041F">
                      <w:pPr>
                        <w:tabs>
                          <w:tab w:val="right" w:pos="8080"/>
                        </w:tabs>
                        <w:spacing w:before="120"/>
                        <w:rPr>
                          <w:rFonts w:ascii="Zapf Calligraphic 801 SWA" w:hAnsi="Zapf Calligraphic 801 SWA" w:cs="Courier New"/>
                          <w:b/>
                          <w:sz w:val="22"/>
                        </w:rPr>
                      </w:pPr>
                      <w:r w:rsidRPr="00295CFE">
                        <w:rPr>
                          <w:rFonts w:ascii="Zapf Calligraphic 801 SWA" w:hAnsi="Zapf Calligraphic 801 SWA" w:cs="Courier New"/>
                          <w:b/>
                          <w:sz w:val="22"/>
                        </w:rPr>
                        <w:t>ISSN-P : 2355-0376</w:t>
                      </w:r>
                    </w:p>
                    <w:p w:rsidR="004A041F" w:rsidRPr="00295CFE" w:rsidRDefault="004A041F" w:rsidP="004A041F">
                      <w:pPr>
                        <w:tabs>
                          <w:tab w:val="right" w:pos="8080"/>
                        </w:tabs>
                        <w:rPr>
                          <w:rFonts w:ascii="Zapf Calligraphic 801 SWA" w:hAnsi="Zapf Calligraphic 801 SWA"/>
                          <w:sz w:val="22"/>
                        </w:rPr>
                      </w:pPr>
                      <w:r w:rsidRPr="00295CFE">
                        <w:rPr>
                          <w:rFonts w:ascii="Zapf Calligraphic 801 SWA" w:hAnsi="Zapf Calligraphic 801 SWA" w:cs="Courier New"/>
                          <w:b/>
                          <w:sz w:val="22"/>
                        </w:rPr>
                        <w:t>ISSN-E : 2656-8322</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F16E9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190CDE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66EF438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40E0F7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3352255A"/>
    <w:lvl w:ilvl="0" w:tplc="FFFFFFFF">
      <w:start w:val="1"/>
      <w:numFmt w:val="bullet"/>
      <w:lvlText w:val="&lt;"/>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09CF9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0DED726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7FDCC2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6B68079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E6AFB6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25E45D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519B500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431BD7B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3F2DBA3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7C83E45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257130A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62BBD9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436C61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628C895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2995B14"/>
    <w:multiLevelType w:val="hybridMultilevel"/>
    <w:tmpl w:val="06A2F876"/>
    <w:lvl w:ilvl="0" w:tplc="2850E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09CE4526"/>
    <w:multiLevelType w:val="hybridMultilevel"/>
    <w:tmpl w:val="33409E98"/>
    <w:lvl w:ilvl="0" w:tplc="3D80C4CA">
      <w:start w:val="2"/>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0DFE7A68"/>
    <w:multiLevelType w:val="multilevel"/>
    <w:tmpl w:val="0DFE7A6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nsid w:val="1F663387"/>
    <w:multiLevelType w:val="hybridMultilevel"/>
    <w:tmpl w:val="39D61BA0"/>
    <w:lvl w:ilvl="0" w:tplc="554C96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02B4F2C"/>
    <w:multiLevelType w:val="hybridMultilevel"/>
    <w:tmpl w:val="0B1A5A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1322E3E"/>
    <w:multiLevelType w:val="hybridMultilevel"/>
    <w:tmpl w:val="6A90B4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3C613E2"/>
    <w:multiLevelType w:val="hybridMultilevel"/>
    <w:tmpl w:val="FCCE083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25A88C9"/>
    <w:multiLevelType w:val="singleLevel"/>
    <w:tmpl w:val="325A88C9"/>
    <w:lvl w:ilvl="0">
      <w:start w:val="1"/>
      <w:numFmt w:val="decimal"/>
      <w:lvlText w:val="%1."/>
      <w:lvlJc w:val="left"/>
      <w:pPr>
        <w:tabs>
          <w:tab w:val="left" w:pos="425"/>
        </w:tabs>
        <w:ind w:left="425" w:hanging="425"/>
      </w:pPr>
      <w:rPr>
        <w:rFonts w:hint="default"/>
      </w:rPr>
    </w:lvl>
  </w:abstractNum>
  <w:abstractNum w:abstractNumId="29">
    <w:nsid w:val="3471138A"/>
    <w:multiLevelType w:val="hybridMultilevel"/>
    <w:tmpl w:val="7B82B1E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36006328"/>
    <w:multiLevelType w:val="hybridMultilevel"/>
    <w:tmpl w:val="F9524FAE"/>
    <w:lvl w:ilvl="0" w:tplc="0421000F">
      <w:start w:val="1"/>
      <w:numFmt w:val="decimal"/>
      <w:lvlText w:val="%1."/>
      <w:lvlJc w:val="left"/>
      <w:pPr>
        <w:ind w:left="1015" w:hanging="360"/>
      </w:pPr>
    </w:lvl>
    <w:lvl w:ilvl="1" w:tplc="1520C07E">
      <w:start w:val="1"/>
      <w:numFmt w:val="decimal"/>
      <w:lvlText w:val="%2."/>
      <w:lvlJc w:val="left"/>
      <w:pPr>
        <w:ind w:left="1735" w:hanging="360"/>
      </w:pPr>
      <w:rPr>
        <w:b/>
      </w:rPr>
    </w:lvl>
    <w:lvl w:ilvl="2" w:tplc="0421001B" w:tentative="1">
      <w:start w:val="1"/>
      <w:numFmt w:val="lowerRoman"/>
      <w:lvlText w:val="%3."/>
      <w:lvlJc w:val="right"/>
      <w:pPr>
        <w:ind w:left="2455" w:hanging="180"/>
      </w:pPr>
    </w:lvl>
    <w:lvl w:ilvl="3" w:tplc="0421000F" w:tentative="1">
      <w:start w:val="1"/>
      <w:numFmt w:val="decimal"/>
      <w:lvlText w:val="%4."/>
      <w:lvlJc w:val="left"/>
      <w:pPr>
        <w:ind w:left="3175" w:hanging="360"/>
      </w:pPr>
    </w:lvl>
    <w:lvl w:ilvl="4" w:tplc="04210019" w:tentative="1">
      <w:start w:val="1"/>
      <w:numFmt w:val="lowerLetter"/>
      <w:lvlText w:val="%5."/>
      <w:lvlJc w:val="left"/>
      <w:pPr>
        <w:ind w:left="3895" w:hanging="360"/>
      </w:pPr>
    </w:lvl>
    <w:lvl w:ilvl="5" w:tplc="0421001B" w:tentative="1">
      <w:start w:val="1"/>
      <w:numFmt w:val="lowerRoman"/>
      <w:lvlText w:val="%6."/>
      <w:lvlJc w:val="right"/>
      <w:pPr>
        <w:ind w:left="4615" w:hanging="180"/>
      </w:pPr>
    </w:lvl>
    <w:lvl w:ilvl="6" w:tplc="0421000F" w:tentative="1">
      <w:start w:val="1"/>
      <w:numFmt w:val="decimal"/>
      <w:lvlText w:val="%7."/>
      <w:lvlJc w:val="left"/>
      <w:pPr>
        <w:ind w:left="5335" w:hanging="360"/>
      </w:pPr>
    </w:lvl>
    <w:lvl w:ilvl="7" w:tplc="04210019" w:tentative="1">
      <w:start w:val="1"/>
      <w:numFmt w:val="lowerLetter"/>
      <w:lvlText w:val="%8."/>
      <w:lvlJc w:val="left"/>
      <w:pPr>
        <w:ind w:left="6055" w:hanging="360"/>
      </w:pPr>
    </w:lvl>
    <w:lvl w:ilvl="8" w:tplc="0421001B" w:tentative="1">
      <w:start w:val="1"/>
      <w:numFmt w:val="lowerRoman"/>
      <w:lvlText w:val="%9."/>
      <w:lvlJc w:val="right"/>
      <w:pPr>
        <w:ind w:left="6775" w:hanging="180"/>
      </w:pPr>
    </w:lvl>
  </w:abstractNum>
  <w:abstractNum w:abstractNumId="31">
    <w:nsid w:val="41C27F4D"/>
    <w:multiLevelType w:val="hybridMultilevel"/>
    <w:tmpl w:val="9808FEAA"/>
    <w:lvl w:ilvl="0" w:tplc="9F2CC7D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4F425EE5"/>
    <w:multiLevelType w:val="hybridMultilevel"/>
    <w:tmpl w:val="9AECF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9B3904"/>
    <w:multiLevelType w:val="hybridMultilevel"/>
    <w:tmpl w:val="92B49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EE4D6A"/>
    <w:multiLevelType w:val="hybridMultilevel"/>
    <w:tmpl w:val="38D00784"/>
    <w:lvl w:ilvl="0" w:tplc="BB066B7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5350725A"/>
    <w:multiLevelType w:val="hybridMultilevel"/>
    <w:tmpl w:val="06A2F876"/>
    <w:lvl w:ilvl="0" w:tplc="2850E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433718D"/>
    <w:multiLevelType w:val="hybridMultilevel"/>
    <w:tmpl w:val="AE86FE52"/>
    <w:lvl w:ilvl="0" w:tplc="04210017">
      <w:start w:val="1"/>
      <w:numFmt w:val="lowerLetter"/>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37">
    <w:nsid w:val="5FAB78BB"/>
    <w:multiLevelType w:val="hybridMultilevel"/>
    <w:tmpl w:val="EFB6D322"/>
    <w:lvl w:ilvl="0" w:tplc="BE10DD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5495D0A"/>
    <w:multiLevelType w:val="hybridMultilevel"/>
    <w:tmpl w:val="4C385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B453AB"/>
    <w:multiLevelType w:val="hybridMultilevel"/>
    <w:tmpl w:val="5166327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8"/>
  </w:num>
  <w:num w:numId="23">
    <w:abstractNumId w:val="32"/>
  </w:num>
  <w:num w:numId="24">
    <w:abstractNumId w:val="25"/>
  </w:num>
  <w:num w:numId="25">
    <w:abstractNumId w:val="27"/>
  </w:num>
  <w:num w:numId="26">
    <w:abstractNumId w:val="38"/>
  </w:num>
  <w:num w:numId="27">
    <w:abstractNumId w:val="23"/>
  </w:num>
  <w:num w:numId="28">
    <w:abstractNumId w:val="22"/>
  </w:num>
  <w:num w:numId="29">
    <w:abstractNumId w:val="24"/>
  </w:num>
  <w:num w:numId="30">
    <w:abstractNumId w:val="39"/>
  </w:num>
  <w:num w:numId="31">
    <w:abstractNumId w:val="33"/>
  </w:num>
  <w:num w:numId="32">
    <w:abstractNumId w:val="21"/>
  </w:num>
  <w:num w:numId="33">
    <w:abstractNumId w:val="37"/>
  </w:num>
  <w:num w:numId="34">
    <w:abstractNumId w:val="34"/>
  </w:num>
  <w:num w:numId="35">
    <w:abstractNumId w:val="31"/>
  </w:num>
  <w:num w:numId="36">
    <w:abstractNumId w:val="35"/>
  </w:num>
  <w:num w:numId="37">
    <w:abstractNumId w:val="26"/>
  </w:num>
  <w:num w:numId="38">
    <w:abstractNumId w:val="29"/>
  </w:num>
  <w:num w:numId="39">
    <w:abstractNumId w:val="36"/>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D4C"/>
    <w:rsid w:val="000C4977"/>
    <w:rsid w:val="0027224B"/>
    <w:rsid w:val="002750B0"/>
    <w:rsid w:val="002775DE"/>
    <w:rsid w:val="002929E8"/>
    <w:rsid w:val="002F13B8"/>
    <w:rsid w:val="00302E19"/>
    <w:rsid w:val="00342DC4"/>
    <w:rsid w:val="0037086A"/>
    <w:rsid w:val="0047755C"/>
    <w:rsid w:val="004A041F"/>
    <w:rsid w:val="004A7041"/>
    <w:rsid w:val="004B6316"/>
    <w:rsid w:val="004C573E"/>
    <w:rsid w:val="004D00F3"/>
    <w:rsid w:val="005012EE"/>
    <w:rsid w:val="00543D09"/>
    <w:rsid w:val="00563BFA"/>
    <w:rsid w:val="00685716"/>
    <w:rsid w:val="00696883"/>
    <w:rsid w:val="00714E21"/>
    <w:rsid w:val="007A5EA3"/>
    <w:rsid w:val="007E3C9F"/>
    <w:rsid w:val="00836F5A"/>
    <w:rsid w:val="00840F73"/>
    <w:rsid w:val="0095064C"/>
    <w:rsid w:val="00973214"/>
    <w:rsid w:val="009E3409"/>
    <w:rsid w:val="00A30867"/>
    <w:rsid w:val="00A32AFC"/>
    <w:rsid w:val="00A8581E"/>
    <w:rsid w:val="00AA384A"/>
    <w:rsid w:val="00AC714B"/>
    <w:rsid w:val="00AD4955"/>
    <w:rsid w:val="00B00CCD"/>
    <w:rsid w:val="00B660DD"/>
    <w:rsid w:val="00B66D2B"/>
    <w:rsid w:val="00B93127"/>
    <w:rsid w:val="00BF13CF"/>
    <w:rsid w:val="00C06C43"/>
    <w:rsid w:val="00C14D4C"/>
    <w:rsid w:val="00CA64EB"/>
    <w:rsid w:val="00D62EED"/>
    <w:rsid w:val="00D70FA8"/>
    <w:rsid w:val="00DC23DF"/>
    <w:rsid w:val="00E71DD1"/>
    <w:rsid w:val="00E97F7A"/>
    <w:rsid w:val="00EE500E"/>
    <w:rsid w:val="00EF1E40"/>
    <w:rsid w:val="00F02F97"/>
    <w:rsid w:val="00F212F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D4C"/>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14D4C"/>
    <w:rPr>
      <w:color w:val="0000FF"/>
      <w:u w:val="single"/>
    </w:rPr>
  </w:style>
  <w:style w:type="paragraph" w:styleId="HTMLPreformatted">
    <w:name w:val="HTML Preformatted"/>
    <w:basedOn w:val="Normal"/>
    <w:link w:val="HTMLPreformattedChar"/>
    <w:uiPriority w:val="99"/>
    <w:semiHidden/>
    <w:unhideWhenUsed/>
    <w:rsid w:val="00C14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C14D4C"/>
    <w:rPr>
      <w:rFonts w:ascii="Courier New" w:eastAsia="Times New Roman" w:hAnsi="Courier New" w:cs="Courier New"/>
      <w:sz w:val="20"/>
      <w:szCs w:val="20"/>
      <w:lang w:eastAsia="id-ID"/>
    </w:rPr>
  </w:style>
  <w:style w:type="table" w:styleId="TableGrid">
    <w:name w:val="Table Grid"/>
    <w:basedOn w:val="TableNormal"/>
    <w:uiPriority w:val="59"/>
    <w:qFormat/>
    <w:rsid w:val="00C14D4C"/>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eading 10,kepala,skripsi,Body Text Char1,Char Char2,List Paragraph2,List Paragraph1,Body of text"/>
    <w:basedOn w:val="Normal"/>
    <w:link w:val="ListParagraphChar"/>
    <w:uiPriority w:val="34"/>
    <w:qFormat/>
    <w:rsid w:val="00C14D4C"/>
    <w:pPr>
      <w:spacing w:after="200" w:line="276" w:lineRule="auto"/>
      <w:ind w:left="720"/>
      <w:contextualSpacing/>
    </w:pPr>
    <w:rPr>
      <w:rFonts w:cs="Times New Roman"/>
      <w:sz w:val="22"/>
      <w:szCs w:val="22"/>
      <w:lang w:val="en-US" w:eastAsia="en-US"/>
    </w:rPr>
  </w:style>
  <w:style w:type="character" w:customStyle="1" w:styleId="ListParagraphChar">
    <w:name w:val="List Paragraph Char"/>
    <w:aliases w:val="Heading 10 Char,kepala Char,skripsi Char,Body Text Char1 Char,Char Char2 Char,List Paragraph2 Char,List Paragraph1 Char,Body of text Char"/>
    <w:link w:val="ListParagraph"/>
    <w:uiPriority w:val="34"/>
    <w:qFormat/>
    <w:rsid w:val="00C14D4C"/>
    <w:rPr>
      <w:rFonts w:ascii="Calibri" w:eastAsia="Calibri" w:hAnsi="Calibri" w:cs="Times New Roman"/>
      <w:lang w:val="en-US"/>
    </w:rPr>
  </w:style>
  <w:style w:type="paragraph" w:customStyle="1" w:styleId="Default">
    <w:name w:val="Default"/>
    <w:qFormat/>
    <w:rsid w:val="00C14D4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
    <w:name w:val="Body Text"/>
    <w:basedOn w:val="Normal"/>
    <w:link w:val="BodyTextChar"/>
    <w:uiPriority w:val="1"/>
    <w:qFormat/>
    <w:rsid w:val="00C14D4C"/>
    <w:pPr>
      <w:widowControl w:val="0"/>
      <w:autoSpaceDE w:val="0"/>
      <w:autoSpaceDN w:val="0"/>
      <w:jc w:val="both"/>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C14D4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4D4C"/>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C14D4C"/>
    <w:rPr>
      <w:rFonts w:ascii="Tahoma" w:eastAsia="Calibri" w:hAnsi="Tahoma" w:cs="Tahoma"/>
      <w:sz w:val="16"/>
      <w:szCs w:val="16"/>
      <w:lang w:val="en-US"/>
    </w:rPr>
  </w:style>
  <w:style w:type="paragraph" w:styleId="Header">
    <w:name w:val="header"/>
    <w:basedOn w:val="Normal"/>
    <w:link w:val="HeaderChar"/>
    <w:uiPriority w:val="99"/>
    <w:unhideWhenUsed/>
    <w:rsid w:val="00302E19"/>
    <w:pPr>
      <w:tabs>
        <w:tab w:val="center" w:pos="4513"/>
        <w:tab w:val="right" w:pos="9026"/>
      </w:tabs>
    </w:pPr>
  </w:style>
  <w:style w:type="character" w:customStyle="1" w:styleId="HeaderChar">
    <w:name w:val="Header Char"/>
    <w:basedOn w:val="DefaultParagraphFont"/>
    <w:link w:val="Header"/>
    <w:uiPriority w:val="99"/>
    <w:rsid w:val="00302E19"/>
    <w:rPr>
      <w:rFonts w:ascii="Calibri" w:eastAsia="Calibri" w:hAnsi="Calibri" w:cs="Arial"/>
      <w:sz w:val="20"/>
      <w:szCs w:val="20"/>
      <w:lang w:eastAsia="id-ID"/>
    </w:rPr>
  </w:style>
  <w:style w:type="paragraph" w:styleId="Footer">
    <w:name w:val="footer"/>
    <w:basedOn w:val="Normal"/>
    <w:link w:val="FooterChar"/>
    <w:uiPriority w:val="99"/>
    <w:unhideWhenUsed/>
    <w:rsid w:val="00302E19"/>
    <w:pPr>
      <w:tabs>
        <w:tab w:val="center" w:pos="4513"/>
        <w:tab w:val="right" w:pos="9026"/>
      </w:tabs>
    </w:pPr>
  </w:style>
  <w:style w:type="character" w:customStyle="1" w:styleId="FooterChar">
    <w:name w:val="Footer Char"/>
    <w:basedOn w:val="DefaultParagraphFont"/>
    <w:link w:val="Footer"/>
    <w:uiPriority w:val="99"/>
    <w:rsid w:val="00302E19"/>
    <w:rPr>
      <w:rFonts w:ascii="Calibri" w:eastAsia="Calibri" w:hAnsi="Calibri" w:cs="Arial"/>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D4C"/>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14D4C"/>
    <w:rPr>
      <w:color w:val="0000FF"/>
      <w:u w:val="single"/>
    </w:rPr>
  </w:style>
  <w:style w:type="paragraph" w:styleId="HTMLPreformatted">
    <w:name w:val="HTML Preformatted"/>
    <w:basedOn w:val="Normal"/>
    <w:link w:val="HTMLPreformattedChar"/>
    <w:uiPriority w:val="99"/>
    <w:semiHidden/>
    <w:unhideWhenUsed/>
    <w:rsid w:val="00C14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C14D4C"/>
    <w:rPr>
      <w:rFonts w:ascii="Courier New" w:eastAsia="Times New Roman" w:hAnsi="Courier New" w:cs="Courier New"/>
      <w:sz w:val="20"/>
      <w:szCs w:val="20"/>
      <w:lang w:eastAsia="id-ID"/>
    </w:rPr>
  </w:style>
  <w:style w:type="table" w:styleId="TableGrid">
    <w:name w:val="Table Grid"/>
    <w:basedOn w:val="TableNormal"/>
    <w:uiPriority w:val="59"/>
    <w:qFormat/>
    <w:rsid w:val="00C14D4C"/>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eading 10,kepala,skripsi,Body Text Char1,Char Char2,List Paragraph2,List Paragraph1,Body of text"/>
    <w:basedOn w:val="Normal"/>
    <w:link w:val="ListParagraphChar"/>
    <w:uiPriority w:val="34"/>
    <w:qFormat/>
    <w:rsid w:val="00C14D4C"/>
    <w:pPr>
      <w:spacing w:after="200" w:line="276" w:lineRule="auto"/>
      <w:ind w:left="720"/>
      <w:contextualSpacing/>
    </w:pPr>
    <w:rPr>
      <w:rFonts w:cs="Times New Roman"/>
      <w:sz w:val="22"/>
      <w:szCs w:val="22"/>
      <w:lang w:val="en-US" w:eastAsia="en-US"/>
    </w:rPr>
  </w:style>
  <w:style w:type="character" w:customStyle="1" w:styleId="ListParagraphChar">
    <w:name w:val="List Paragraph Char"/>
    <w:aliases w:val="Heading 10 Char,kepala Char,skripsi Char,Body Text Char1 Char,Char Char2 Char,List Paragraph2 Char,List Paragraph1 Char,Body of text Char"/>
    <w:link w:val="ListParagraph"/>
    <w:uiPriority w:val="34"/>
    <w:qFormat/>
    <w:rsid w:val="00C14D4C"/>
    <w:rPr>
      <w:rFonts w:ascii="Calibri" w:eastAsia="Calibri" w:hAnsi="Calibri" w:cs="Times New Roman"/>
      <w:lang w:val="en-US"/>
    </w:rPr>
  </w:style>
  <w:style w:type="paragraph" w:customStyle="1" w:styleId="Default">
    <w:name w:val="Default"/>
    <w:qFormat/>
    <w:rsid w:val="00C14D4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
    <w:name w:val="Body Text"/>
    <w:basedOn w:val="Normal"/>
    <w:link w:val="BodyTextChar"/>
    <w:uiPriority w:val="1"/>
    <w:qFormat/>
    <w:rsid w:val="00C14D4C"/>
    <w:pPr>
      <w:widowControl w:val="0"/>
      <w:autoSpaceDE w:val="0"/>
      <w:autoSpaceDN w:val="0"/>
      <w:jc w:val="both"/>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C14D4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4D4C"/>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C14D4C"/>
    <w:rPr>
      <w:rFonts w:ascii="Tahoma" w:eastAsia="Calibri" w:hAnsi="Tahoma" w:cs="Tahoma"/>
      <w:sz w:val="16"/>
      <w:szCs w:val="16"/>
      <w:lang w:val="en-US"/>
    </w:rPr>
  </w:style>
  <w:style w:type="paragraph" w:styleId="Header">
    <w:name w:val="header"/>
    <w:basedOn w:val="Normal"/>
    <w:link w:val="HeaderChar"/>
    <w:uiPriority w:val="99"/>
    <w:unhideWhenUsed/>
    <w:rsid w:val="00302E19"/>
    <w:pPr>
      <w:tabs>
        <w:tab w:val="center" w:pos="4513"/>
        <w:tab w:val="right" w:pos="9026"/>
      </w:tabs>
    </w:pPr>
  </w:style>
  <w:style w:type="character" w:customStyle="1" w:styleId="HeaderChar">
    <w:name w:val="Header Char"/>
    <w:basedOn w:val="DefaultParagraphFont"/>
    <w:link w:val="Header"/>
    <w:uiPriority w:val="99"/>
    <w:rsid w:val="00302E19"/>
    <w:rPr>
      <w:rFonts w:ascii="Calibri" w:eastAsia="Calibri" w:hAnsi="Calibri" w:cs="Arial"/>
      <w:sz w:val="20"/>
      <w:szCs w:val="20"/>
      <w:lang w:eastAsia="id-ID"/>
    </w:rPr>
  </w:style>
  <w:style w:type="paragraph" w:styleId="Footer">
    <w:name w:val="footer"/>
    <w:basedOn w:val="Normal"/>
    <w:link w:val="FooterChar"/>
    <w:uiPriority w:val="99"/>
    <w:unhideWhenUsed/>
    <w:rsid w:val="00302E19"/>
    <w:pPr>
      <w:tabs>
        <w:tab w:val="center" w:pos="4513"/>
        <w:tab w:val="right" w:pos="9026"/>
      </w:tabs>
    </w:pPr>
  </w:style>
  <w:style w:type="character" w:customStyle="1" w:styleId="FooterChar">
    <w:name w:val="Footer Char"/>
    <w:basedOn w:val="DefaultParagraphFont"/>
    <w:link w:val="Footer"/>
    <w:uiPriority w:val="99"/>
    <w:rsid w:val="00302E19"/>
    <w:rPr>
      <w:rFonts w:ascii="Calibri" w:eastAsia="Calibri" w:hAnsi="Calibri" w:cs="Arial"/>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bariwafiqah21@g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6133</Words>
  <Characters>34963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30</cp:revision>
  <cp:lastPrinted>2021-06-21T08:10:00Z</cp:lastPrinted>
  <dcterms:created xsi:type="dcterms:W3CDTF">2020-10-17T13:43:00Z</dcterms:created>
  <dcterms:modified xsi:type="dcterms:W3CDTF">2021-06-21T08:10:00Z</dcterms:modified>
</cp:coreProperties>
</file>